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6602C" w14:textId="47B46FD5" w:rsidR="00C52D69" w:rsidRPr="00B91AF2" w:rsidRDefault="00C52D69" w:rsidP="00C52D69">
      <w:pPr>
        <w:pStyle w:val="Cmsor2"/>
        <w:tabs>
          <w:tab w:val="left" w:pos="2268"/>
        </w:tabs>
        <w:jc w:val="center"/>
        <w:rPr>
          <w:i/>
          <w:sz w:val="36"/>
          <w:szCs w:val="26"/>
        </w:rPr>
      </w:pPr>
      <w:r w:rsidRPr="00B91AF2">
        <w:rPr>
          <w:i/>
          <w:noProof/>
          <w:sz w:val="32"/>
          <w:szCs w:val="32"/>
        </w:rPr>
        <w:drawing>
          <wp:anchor distT="0" distB="0" distL="0" distR="0" simplePos="0" relativeHeight="251654656" behindDoc="1" locked="0" layoutInCell="1" allowOverlap="1" wp14:anchorId="5D675477" wp14:editId="60203E4F">
            <wp:simplePos x="0" y="0"/>
            <wp:positionH relativeFrom="column">
              <wp:posOffset>-25400</wp:posOffset>
            </wp:positionH>
            <wp:positionV relativeFrom="paragraph">
              <wp:posOffset>137160</wp:posOffset>
            </wp:positionV>
            <wp:extent cx="1292400" cy="720000"/>
            <wp:effectExtent l="0" t="0" r="0" b="0"/>
            <wp:wrapNone/>
            <wp:docPr id="1" name="Kép 3" descr="magyar_teke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3" descr="magyar_teke_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4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1AF2">
        <w:rPr>
          <w:i/>
          <w:noProof/>
          <w:sz w:val="32"/>
          <w:szCs w:val="32"/>
        </w:rPr>
        <w:drawing>
          <wp:anchor distT="0" distB="0" distL="0" distR="0" simplePos="0" relativeHeight="251656704" behindDoc="1" locked="0" layoutInCell="1" allowOverlap="1" wp14:anchorId="500337D0" wp14:editId="2680FB9C">
            <wp:simplePos x="0" y="0"/>
            <wp:positionH relativeFrom="margin">
              <wp:align>right</wp:align>
            </wp:positionH>
            <wp:positionV relativeFrom="paragraph">
              <wp:posOffset>154940</wp:posOffset>
            </wp:positionV>
            <wp:extent cx="1292400" cy="720000"/>
            <wp:effectExtent l="0" t="0" r="0" b="0"/>
            <wp:wrapNone/>
            <wp:docPr id="15" name="Kép 3" descr="magyar_teke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3" descr="magyar_teke_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4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1AF2">
        <w:rPr>
          <w:i/>
          <w:sz w:val="32"/>
          <w:szCs w:val="32"/>
        </w:rPr>
        <w:t>MAGYAR BOWLING és TEKE SZÖVETSÉG</w:t>
      </w:r>
      <w:r>
        <w:rPr>
          <w:rFonts w:ascii="Calibri" w:hAnsi="Calibri" w:cs="Calibri"/>
          <w:sz w:val="40"/>
          <w:szCs w:val="40"/>
        </w:rPr>
        <w:t xml:space="preserve"> </w:t>
      </w:r>
      <w:r>
        <w:rPr>
          <w:rFonts w:ascii="Calibri" w:hAnsi="Calibri" w:cs="Calibri"/>
          <w:sz w:val="40"/>
          <w:szCs w:val="40"/>
        </w:rPr>
        <w:br/>
      </w:r>
      <w:r w:rsidRPr="00B91AF2">
        <w:rPr>
          <w:i/>
          <w:sz w:val="32"/>
          <w:szCs w:val="32"/>
        </w:rPr>
        <w:t>TEKE SZAKÁGI SZÖVETSÉG</w:t>
      </w:r>
    </w:p>
    <w:p w14:paraId="1AA43D72" w14:textId="77777777" w:rsidR="00C52D69" w:rsidRPr="00020A95" w:rsidRDefault="00C52D69" w:rsidP="00C52D69">
      <w:pPr>
        <w:pStyle w:val="llb"/>
        <w:tabs>
          <w:tab w:val="clear" w:pos="4536"/>
          <w:tab w:val="left" w:pos="708"/>
          <w:tab w:val="left" w:pos="2268"/>
          <w:tab w:val="center" w:pos="4395"/>
          <w:tab w:val="left" w:pos="6237"/>
          <w:tab w:val="left" w:pos="6663"/>
        </w:tabs>
        <w:jc w:val="center"/>
        <w:rPr>
          <w:rFonts w:asciiTheme="minorHAnsi" w:hAnsiTheme="minorHAnsi" w:cstheme="minorBidi"/>
          <w:b/>
          <w:bCs/>
          <w:sz w:val="10"/>
          <w:szCs w:val="10"/>
        </w:rPr>
      </w:pPr>
    </w:p>
    <w:p w14:paraId="29D60081" w14:textId="50C0ED0F" w:rsidR="00C52D69" w:rsidRDefault="00C52D69" w:rsidP="00C52D69">
      <w:pPr>
        <w:pStyle w:val="llb"/>
        <w:tabs>
          <w:tab w:val="clear" w:pos="4536"/>
          <w:tab w:val="left" w:pos="708"/>
          <w:tab w:val="left" w:pos="2268"/>
          <w:tab w:val="center" w:pos="4395"/>
          <w:tab w:val="left" w:pos="6237"/>
          <w:tab w:val="left" w:pos="6663"/>
        </w:tabs>
        <w:jc w:val="center"/>
        <w:rPr>
          <w:rFonts w:ascii="Calibri" w:hAnsi="Calibri" w:cs="Calibri"/>
          <w:sz w:val="22"/>
          <w:szCs w:val="22"/>
        </w:rPr>
      </w:pPr>
      <w:r w:rsidRPr="00020A95">
        <w:rPr>
          <w:i/>
        </w:rPr>
        <w:t>H-1146</w:t>
      </w:r>
      <w:r w:rsidR="006D130E">
        <w:rPr>
          <w:i/>
        </w:rPr>
        <w:t>,</w:t>
      </w:r>
      <w:r w:rsidRPr="00020A95">
        <w:rPr>
          <w:i/>
        </w:rPr>
        <w:t xml:space="preserve"> Budapest, Istvánmezei út 1-3.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 2" w:eastAsia="Wingdings 2" w:hAnsi="Wingdings 2" w:cs="Wingdings 2"/>
          <w:sz w:val="22"/>
          <w:szCs w:val="22"/>
        </w:rPr>
        <w:t></w:t>
      </w:r>
      <w:r>
        <w:rPr>
          <w:rFonts w:ascii="Calibri" w:hAnsi="Calibri" w:cs="Calibri"/>
          <w:sz w:val="22"/>
          <w:szCs w:val="22"/>
        </w:rPr>
        <w:t xml:space="preserve">   </w:t>
      </w:r>
      <w:r w:rsidRPr="00020A95">
        <w:rPr>
          <w:rFonts w:ascii="Calibri" w:hAnsi="Calibri" w:cs="Calibri"/>
          <w:b/>
          <w:i/>
          <w:sz w:val="22"/>
          <w:szCs w:val="22"/>
        </w:rPr>
        <w:t>(36-1) 460</w:t>
      </w:r>
      <w:r w:rsidR="006D130E">
        <w:rPr>
          <w:rFonts w:ascii="Calibri" w:hAnsi="Calibri" w:cs="Calibri"/>
          <w:b/>
          <w:i/>
          <w:sz w:val="22"/>
          <w:szCs w:val="22"/>
        </w:rPr>
        <w:t>-</w:t>
      </w:r>
      <w:r w:rsidRPr="00020A95">
        <w:rPr>
          <w:rFonts w:ascii="Calibri" w:hAnsi="Calibri" w:cs="Calibri"/>
          <w:b/>
          <w:i/>
          <w:sz w:val="22"/>
          <w:szCs w:val="22"/>
        </w:rPr>
        <w:t>68</w:t>
      </w:r>
      <w:r w:rsidR="006D130E">
        <w:rPr>
          <w:rFonts w:ascii="Calibri" w:hAnsi="Calibri" w:cs="Calibri"/>
          <w:b/>
          <w:i/>
          <w:sz w:val="22"/>
          <w:szCs w:val="22"/>
        </w:rPr>
        <w:t>-</w:t>
      </w:r>
      <w:r w:rsidRPr="00020A95">
        <w:rPr>
          <w:rFonts w:ascii="Calibri" w:hAnsi="Calibri" w:cs="Calibri"/>
          <w:b/>
          <w:i/>
          <w:sz w:val="22"/>
          <w:szCs w:val="22"/>
        </w:rPr>
        <w:t>05</w:t>
      </w:r>
    </w:p>
    <w:p w14:paraId="11DE1049" w14:textId="70331DE9" w:rsidR="00C52D69" w:rsidRDefault="00C52D69" w:rsidP="00C52D69">
      <w:pPr>
        <w:tabs>
          <w:tab w:val="left" w:pos="2268"/>
          <w:tab w:val="left" w:pos="6237"/>
          <w:tab w:val="left" w:pos="6663"/>
        </w:tabs>
        <w:jc w:val="center"/>
        <w:rPr>
          <w:rFonts w:ascii="Wingdings 2" w:eastAsia="Wingdings 2" w:hAnsi="Wingdings 2" w:cs="Wingdings 2"/>
          <w:sz w:val="28"/>
          <w:szCs w:val="28"/>
        </w:rPr>
      </w:pPr>
      <w:r w:rsidRPr="00B91AF2">
        <w:rPr>
          <w:i/>
        </w:rPr>
        <w:t xml:space="preserve">Adószám: </w:t>
      </w:r>
      <w:r w:rsidRPr="00F2396C">
        <w:rPr>
          <w:b/>
          <w:i/>
        </w:rPr>
        <w:t>18170366 -</w:t>
      </w:r>
      <w:r>
        <w:rPr>
          <w:b/>
          <w:i/>
        </w:rPr>
        <w:t xml:space="preserve"> </w:t>
      </w:r>
      <w:r w:rsidRPr="00F2396C">
        <w:rPr>
          <w:b/>
          <w:i/>
        </w:rPr>
        <w:t xml:space="preserve">2 </w:t>
      </w:r>
      <w:r>
        <w:rPr>
          <w:b/>
          <w:i/>
        </w:rPr>
        <w:t>–</w:t>
      </w:r>
      <w:r w:rsidRPr="00F2396C">
        <w:rPr>
          <w:b/>
          <w:i/>
        </w:rPr>
        <w:t xml:space="preserve"> 42</w:t>
      </w:r>
      <w:r>
        <w:rPr>
          <w:rFonts w:ascii="Calibri" w:hAnsi="Calibri" w:cs="Calibri"/>
        </w:rPr>
        <w:t xml:space="preserve"> </w:t>
      </w:r>
      <w:r>
        <w:rPr>
          <w:rFonts w:ascii="Wingdings" w:hAnsi="Wingdings" w:cs="Wingdings"/>
          <w:sz w:val="20"/>
          <w:szCs w:val="20"/>
        </w:rPr>
        <w:t></w:t>
      </w:r>
      <w:r>
        <w:rPr>
          <w:rFonts w:ascii="Calibri" w:hAnsi="Calibri" w:cs="Calibri"/>
          <w:color w:val="000000"/>
        </w:rPr>
        <w:t xml:space="preserve"> </w:t>
      </w:r>
      <w:hyperlink r:id="rId9">
        <w:r>
          <w:rPr>
            <w:rStyle w:val="Internet-hivatkozs"/>
            <w:rFonts w:ascii="Calibri" w:hAnsi="Calibri" w:cs="Calibri"/>
          </w:rPr>
          <w:t>teke@tekesport.hu</w:t>
        </w:r>
      </w:hyperlink>
    </w:p>
    <w:p w14:paraId="0F237592" w14:textId="77777777" w:rsidR="00C52D69" w:rsidRDefault="00C52D69" w:rsidP="00C52D69">
      <w:pPr>
        <w:tabs>
          <w:tab w:val="left" w:pos="2268"/>
          <w:tab w:val="left" w:pos="6237"/>
          <w:tab w:val="left" w:pos="6663"/>
        </w:tabs>
        <w:jc w:val="center"/>
      </w:pPr>
      <w:r w:rsidRPr="00B91AF2">
        <w:rPr>
          <w:i/>
          <w:color w:val="000000"/>
        </w:rPr>
        <w:t xml:space="preserve">Bankszámlaszám: </w:t>
      </w:r>
      <w:r w:rsidRPr="00F2396C">
        <w:rPr>
          <w:b/>
          <w:i/>
          <w:color w:val="000000"/>
        </w:rPr>
        <w:t>11714006 - 20422347</w:t>
      </w:r>
      <w:r>
        <w:rPr>
          <w:rFonts w:ascii="Calibri" w:hAnsi="Calibri" w:cs="Calibri"/>
          <w:color w:val="000000"/>
        </w:rPr>
        <w:t xml:space="preserve"> </w:t>
      </w:r>
      <w:r>
        <w:sym w:font="Webdings" w:char="F0FE"/>
      </w:r>
      <w:r>
        <w:t xml:space="preserve">   </w:t>
      </w:r>
      <w:hyperlink r:id="rId10">
        <w:r>
          <w:rPr>
            <w:rStyle w:val="Internet-hivatkozs"/>
            <w:rFonts w:ascii="Calibri" w:hAnsi="Calibri" w:cs="Calibri"/>
          </w:rPr>
          <w:t>www.tekesport.hu</w:t>
        </w:r>
      </w:hyperlink>
    </w:p>
    <w:p w14:paraId="5E622C97" w14:textId="77777777" w:rsidR="00C52D69" w:rsidRDefault="00C52D69" w:rsidP="00C52D69">
      <w:pPr>
        <w:jc w:val="center"/>
        <w:rPr>
          <w:rFonts w:asciiTheme="minorHAnsi" w:hAnsiTheme="minorHAnsi" w:cstheme="minorBidi"/>
        </w:rPr>
      </w:pPr>
      <w:r>
        <w:rPr>
          <w:i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D41495E" wp14:editId="0CA86FBF">
                <wp:simplePos x="0" y="0"/>
                <wp:positionH relativeFrom="column">
                  <wp:posOffset>-64770</wp:posOffset>
                </wp:positionH>
                <wp:positionV relativeFrom="paragraph">
                  <wp:posOffset>38735</wp:posOffset>
                </wp:positionV>
                <wp:extent cx="6838950" cy="28575"/>
                <wp:effectExtent l="0" t="0" r="19050" b="28575"/>
                <wp:wrapNone/>
                <wp:docPr id="27" name="Egyenes összekötő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38950" cy="28575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CA5365" id="Egyenes összekötő 27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pt,3.05pt" to="533.4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" strokecolor="#5b9bd5 [3204]" strokeweight="2pt">
                <v:stroke joinstyle="miter"/>
              </v:line>
            </w:pict>
          </mc:Fallback>
        </mc:AlternateContent>
      </w:r>
    </w:p>
    <w:p w14:paraId="775592CA" w14:textId="2266326D" w:rsidR="00C52D69" w:rsidRPr="003F05FF" w:rsidRDefault="00C52D69" w:rsidP="00C52D69">
      <w:pPr>
        <w:spacing w:line="360" w:lineRule="auto"/>
        <w:jc w:val="center"/>
        <w:rPr>
          <w:rFonts w:ascii="Algerian" w:hAnsi="Algerian" w:cstheme="minorBidi"/>
          <w:i/>
          <w:sz w:val="44"/>
          <w:szCs w:val="44"/>
        </w:rPr>
      </w:pPr>
      <w:r w:rsidRPr="003F05FF">
        <w:rPr>
          <w:rFonts w:ascii="Algerian" w:hAnsi="Algerian" w:cstheme="minorBidi"/>
          <w:i/>
          <w:sz w:val="44"/>
          <w:szCs w:val="44"/>
        </w:rPr>
        <w:t>NEVEZÉSI LAP</w:t>
      </w:r>
      <w:r w:rsidR="00567FE1">
        <w:rPr>
          <w:rFonts w:ascii="Algerian" w:hAnsi="Algerian" w:cstheme="minorBidi"/>
          <w:i/>
          <w:sz w:val="44"/>
          <w:szCs w:val="44"/>
        </w:rPr>
        <w:t xml:space="preserve"> (új </w:t>
      </w:r>
      <w:r w:rsidR="004174B2">
        <w:rPr>
          <w:rFonts w:ascii="Algerian" w:hAnsi="Algerian" w:cstheme="minorBidi"/>
          <w:i/>
          <w:sz w:val="44"/>
          <w:szCs w:val="44"/>
        </w:rPr>
        <w:t>EgYES</w:t>
      </w:r>
      <w:r w:rsidR="00A1416D">
        <w:rPr>
          <w:rFonts w:ascii="Algerian" w:hAnsi="Algerian" w:cstheme="minorBidi"/>
          <w:i/>
          <w:sz w:val="44"/>
          <w:szCs w:val="44"/>
        </w:rPr>
        <w:t>Ü</w:t>
      </w:r>
      <w:r w:rsidR="004174B2">
        <w:rPr>
          <w:rFonts w:ascii="Algerian" w:hAnsi="Algerian" w:cstheme="minorBidi"/>
          <w:i/>
          <w:sz w:val="44"/>
          <w:szCs w:val="44"/>
        </w:rPr>
        <w:t>LET</w:t>
      </w:r>
      <w:r w:rsidR="00567FE1">
        <w:rPr>
          <w:rFonts w:ascii="Algerian" w:hAnsi="Algerian" w:cstheme="minorBidi"/>
          <w:i/>
          <w:sz w:val="44"/>
          <w:szCs w:val="44"/>
        </w:rPr>
        <w:t xml:space="preserve"> részére)</w:t>
      </w:r>
    </w:p>
    <w:p w14:paraId="28ED4BD7" w14:textId="006BEECA" w:rsidR="00C52D69" w:rsidRPr="003F05FF" w:rsidRDefault="00C52D69" w:rsidP="00C52D69">
      <w:pPr>
        <w:spacing w:line="360" w:lineRule="auto"/>
        <w:jc w:val="center"/>
        <w:rPr>
          <w:rFonts w:ascii="Algerian" w:hAnsi="Algerian" w:cstheme="minorBidi"/>
          <w:i/>
          <w:sz w:val="44"/>
          <w:szCs w:val="44"/>
        </w:rPr>
      </w:pPr>
      <w:r>
        <w:rPr>
          <w:rFonts w:ascii="Algerian" w:hAnsi="Algerian" w:cstheme="minorBidi"/>
          <w:i/>
          <w:sz w:val="44"/>
          <w:szCs w:val="44"/>
        </w:rPr>
        <w:t>A MATESZ ÁLTAL KIÍRT 202</w:t>
      </w:r>
      <w:r w:rsidR="003A24A5">
        <w:rPr>
          <w:rFonts w:ascii="Algerian" w:hAnsi="Algerian" w:cstheme="minorBidi"/>
          <w:i/>
          <w:sz w:val="44"/>
          <w:szCs w:val="44"/>
        </w:rPr>
        <w:t>6</w:t>
      </w:r>
      <w:r>
        <w:rPr>
          <w:rFonts w:ascii="Algerian" w:hAnsi="Algerian" w:cstheme="minorBidi"/>
          <w:i/>
          <w:sz w:val="44"/>
          <w:szCs w:val="44"/>
        </w:rPr>
        <w:t xml:space="preserve"> </w:t>
      </w:r>
      <w:r w:rsidR="006D130E">
        <w:rPr>
          <w:rFonts w:ascii="Algerian" w:hAnsi="Algerian" w:cstheme="minorBidi"/>
          <w:i/>
          <w:sz w:val="44"/>
          <w:szCs w:val="44"/>
        </w:rPr>
        <w:t>-</w:t>
      </w:r>
      <w:r>
        <w:rPr>
          <w:rFonts w:ascii="Algerian" w:hAnsi="Algerian" w:cstheme="minorBidi"/>
          <w:i/>
          <w:sz w:val="44"/>
          <w:szCs w:val="44"/>
        </w:rPr>
        <w:t xml:space="preserve"> 202</w:t>
      </w:r>
      <w:r w:rsidR="003A24A5">
        <w:rPr>
          <w:rFonts w:ascii="Algerian" w:hAnsi="Algerian" w:cstheme="minorBidi"/>
          <w:i/>
          <w:sz w:val="44"/>
          <w:szCs w:val="44"/>
        </w:rPr>
        <w:t>7</w:t>
      </w:r>
      <w:r w:rsidRPr="003F05FF">
        <w:rPr>
          <w:rFonts w:ascii="Algerian" w:hAnsi="Algerian" w:cstheme="minorBidi"/>
          <w:i/>
          <w:sz w:val="44"/>
          <w:szCs w:val="44"/>
        </w:rPr>
        <w:t>. ÉVI NEMZETI</w:t>
      </w:r>
    </w:p>
    <w:p w14:paraId="328345B5" w14:textId="77777777" w:rsidR="00C52D69" w:rsidRDefault="00C52D69" w:rsidP="00C52D69">
      <w:pPr>
        <w:spacing w:line="360" w:lineRule="auto"/>
        <w:jc w:val="center"/>
        <w:rPr>
          <w:rFonts w:ascii="Algerian" w:hAnsi="Algerian" w:cstheme="minorBidi"/>
          <w:i/>
          <w:sz w:val="44"/>
          <w:szCs w:val="44"/>
        </w:rPr>
      </w:pPr>
      <w:r w:rsidRPr="003F05FF">
        <w:rPr>
          <w:rFonts w:ascii="Algerian" w:hAnsi="Algerian" w:cstheme="minorBidi"/>
          <w:i/>
          <w:sz w:val="44"/>
          <w:szCs w:val="44"/>
        </w:rPr>
        <w:t>CSAPATBAJNOKSÁGOKRA</w:t>
      </w:r>
    </w:p>
    <w:p w14:paraId="7115F8FB" w14:textId="0A6EC540" w:rsidR="00C52D69" w:rsidRDefault="00C52D69" w:rsidP="00C52D69">
      <w:pPr>
        <w:spacing w:line="360" w:lineRule="auto"/>
        <w:jc w:val="center"/>
        <w:rPr>
          <w:i/>
          <w:sz w:val="28"/>
          <w:szCs w:val="28"/>
        </w:rPr>
      </w:pPr>
      <w:r w:rsidRPr="003F05FF">
        <w:rPr>
          <w:i/>
          <w:sz w:val="28"/>
          <w:szCs w:val="28"/>
        </w:rPr>
        <w:t xml:space="preserve">Alulírottak, </w:t>
      </w:r>
      <w:r>
        <w:rPr>
          <w:i/>
          <w:sz w:val="28"/>
          <w:szCs w:val="28"/>
        </w:rPr>
        <w:t>benevezünk a 202</w:t>
      </w:r>
      <w:r w:rsidR="003A24A5">
        <w:rPr>
          <w:i/>
          <w:sz w:val="28"/>
          <w:szCs w:val="28"/>
        </w:rPr>
        <w:t>6</w:t>
      </w:r>
      <w:r>
        <w:rPr>
          <w:i/>
          <w:sz w:val="28"/>
          <w:szCs w:val="28"/>
        </w:rPr>
        <w:t xml:space="preserve"> </w:t>
      </w:r>
      <w:r w:rsidR="006D130E">
        <w:rPr>
          <w:i/>
          <w:sz w:val="28"/>
          <w:szCs w:val="28"/>
        </w:rPr>
        <w:t>-</w:t>
      </w:r>
      <w:r>
        <w:rPr>
          <w:i/>
          <w:sz w:val="28"/>
          <w:szCs w:val="28"/>
        </w:rPr>
        <w:t xml:space="preserve"> 202</w:t>
      </w:r>
      <w:r w:rsidR="003A24A5">
        <w:rPr>
          <w:i/>
          <w:sz w:val="28"/>
          <w:szCs w:val="28"/>
        </w:rPr>
        <w:t>7</w:t>
      </w:r>
      <w:r w:rsidRPr="003F05FF">
        <w:rPr>
          <w:i/>
          <w:sz w:val="28"/>
          <w:szCs w:val="28"/>
        </w:rPr>
        <w:t xml:space="preserve">. </w:t>
      </w:r>
      <w:r w:rsidR="006D130E">
        <w:rPr>
          <w:i/>
          <w:sz w:val="28"/>
          <w:szCs w:val="28"/>
        </w:rPr>
        <w:t>é</w:t>
      </w:r>
      <w:r w:rsidRPr="003F05FF">
        <w:rPr>
          <w:i/>
          <w:sz w:val="28"/>
          <w:szCs w:val="28"/>
        </w:rPr>
        <w:t>vi Nemzeti Csapatbajnokságra.</w:t>
      </w:r>
    </w:p>
    <w:tbl>
      <w:tblPr>
        <w:tblW w:w="5000" w:type="pct"/>
        <w:tblCellSpacing w:w="15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5"/>
        <w:gridCol w:w="8221"/>
      </w:tblGrid>
      <w:tr w:rsidR="00C52D69" w:rsidRPr="005802A0" w14:paraId="181F70DE" w14:textId="77777777" w:rsidTr="008957DE">
        <w:trPr>
          <w:trHeight w:val="851"/>
          <w:tblCellSpacing w:w="15" w:type="dxa"/>
        </w:trPr>
        <w:tc>
          <w:tcPr>
            <w:tcW w:w="1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FDB948" w14:textId="77777777" w:rsidR="00C52D69" w:rsidRPr="000A1AA0" w:rsidRDefault="00C52D69" w:rsidP="008957DE">
            <w:pPr>
              <w:jc w:val="center"/>
              <w:rPr>
                <w:b/>
                <w:i/>
                <w:sz w:val="20"/>
                <w:szCs w:val="20"/>
              </w:rPr>
            </w:pPr>
            <w:r w:rsidRPr="000A1AA0">
              <w:rPr>
                <w:b/>
                <w:i/>
                <w:sz w:val="20"/>
                <w:szCs w:val="20"/>
              </w:rPr>
              <w:t>Sportegyesület neve:</w:t>
            </w:r>
          </w:p>
        </w:tc>
        <w:tc>
          <w:tcPr>
            <w:tcW w:w="3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B9E1FE" w14:textId="77777777" w:rsidR="00C52D69" w:rsidRPr="008E6B90" w:rsidRDefault="00C52D69" w:rsidP="008957DE">
            <w:pPr>
              <w:rPr>
                <w:rFonts w:ascii="Courier New" w:hAnsi="Courier New" w:cs="Courier New"/>
                <w:i/>
                <w:color w:val="00B0F0"/>
                <w:sz w:val="32"/>
                <w:szCs w:val="32"/>
              </w:rPr>
            </w:pPr>
          </w:p>
        </w:tc>
      </w:tr>
      <w:tr w:rsidR="00C52D69" w:rsidRPr="005802A0" w14:paraId="4E6E545D" w14:textId="77777777" w:rsidTr="008957DE">
        <w:trPr>
          <w:trHeight w:val="851"/>
          <w:tblCellSpacing w:w="15" w:type="dxa"/>
        </w:trPr>
        <w:tc>
          <w:tcPr>
            <w:tcW w:w="1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39B2D8" w14:textId="77777777" w:rsidR="00C52D69" w:rsidRPr="000A1AA0" w:rsidRDefault="00C52D69" w:rsidP="008957DE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Bajnokságban szereplő csapatnév:</w:t>
            </w:r>
          </w:p>
        </w:tc>
        <w:tc>
          <w:tcPr>
            <w:tcW w:w="3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8EB2CF" w14:textId="77777777" w:rsidR="00C52D69" w:rsidRPr="008E6B90" w:rsidRDefault="00C52D69" w:rsidP="008957DE">
            <w:pPr>
              <w:jc w:val="center"/>
              <w:rPr>
                <w:rFonts w:ascii="Courier New" w:hAnsi="Courier New" w:cs="Courier New"/>
                <w:i/>
                <w:color w:val="00B0F0"/>
                <w:sz w:val="32"/>
                <w:szCs w:val="32"/>
              </w:rPr>
            </w:pPr>
          </w:p>
        </w:tc>
      </w:tr>
      <w:tr w:rsidR="00C52D69" w:rsidRPr="005802A0" w14:paraId="044B8934" w14:textId="77777777" w:rsidTr="008957DE">
        <w:trPr>
          <w:trHeight w:val="851"/>
          <w:tblCellSpacing w:w="15" w:type="dxa"/>
        </w:trPr>
        <w:tc>
          <w:tcPr>
            <w:tcW w:w="1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A75138" w14:textId="77777777" w:rsidR="00C52D69" w:rsidRPr="005802A0" w:rsidRDefault="00C52D69" w:rsidP="008957DE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Sportegyesület címe:</w:t>
            </w:r>
          </w:p>
        </w:tc>
        <w:tc>
          <w:tcPr>
            <w:tcW w:w="3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E3BE97" w14:textId="77777777" w:rsidR="00C52D69" w:rsidRDefault="00C52D69" w:rsidP="008957DE">
            <w:pPr>
              <w:jc w:val="center"/>
              <w:rPr>
                <w:i/>
                <w:sz w:val="20"/>
                <w:szCs w:val="20"/>
              </w:rPr>
            </w:pPr>
          </w:p>
          <w:p w14:paraId="16137A67" w14:textId="77777777" w:rsidR="00C52D69" w:rsidRPr="001C09C3" w:rsidRDefault="00C52D69" w:rsidP="008957DE">
            <w:pPr>
              <w:jc w:val="center"/>
              <w:rPr>
                <w:rFonts w:ascii="Courier New" w:hAnsi="Courier New" w:cs="Courier New"/>
                <w:i/>
                <w:sz w:val="36"/>
                <w:szCs w:val="36"/>
              </w:rPr>
            </w:pPr>
          </w:p>
        </w:tc>
      </w:tr>
      <w:tr w:rsidR="00C52D69" w:rsidRPr="005802A0" w14:paraId="095ADDA8" w14:textId="77777777" w:rsidTr="008957DE">
        <w:trPr>
          <w:trHeight w:val="851"/>
          <w:tblCellSpacing w:w="15" w:type="dxa"/>
        </w:trPr>
        <w:tc>
          <w:tcPr>
            <w:tcW w:w="1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DB43D0" w14:textId="77777777" w:rsidR="00C52D69" w:rsidRPr="005802A0" w:rsidRDefault="00C52D69" w:rsidP="008957DE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Telefonszáma:</w:t>
            </w:r>
          </w:p>
        </w:tc>
        <w:tc>
          <w:tcPr>
            <w:tcW w:w="3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C57E0B" w14:textId="77777777" w:rsidR="00C52D69" w:rsidRDefault="00C52D69" w:rsidP="008957DE">
            <w:pPr>
              <w:rPr>
                <w:i/>
                <w:sz w:val="20"/>
                <w:szCs w:val="20"/>
              </w:rPr>
            </w:pPr>
          </w:p>
          <w:p w14:paraId="71815305" w14:textId="77777777" w:rsidR="00C52D69" w:rsidRPr="005802A0" w:rsidRDefault="00C52D69" w:rsidP="008957DE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C52D69" w:rsidRPr="005802A0" w14:paraId="6ED85148" w14:textId="77777777" w:rsidTr="008957DE">
        <w:trPr>
          <w:trHeight w:val="851"/>
          <w:tblCellSpacing w:w="15" w:type="dxa"/>
        </w:trPr>
        <w:tc>
          <w:tcPr>
            <w:tcW w:w="1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F62CCD" w14:textId="77777777" w:rsidR="00C52D69" w:rsidRPr="005802A0" w:rsidRDefault="00C52D69" w:rsidP="008957DE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Tekepálya címe:</w:t>
            </w:r>
          </w:p>
        </w:tc>
        <w:tc>
          <w:tcPr>
            <w:tcW w:w="3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21AC35" w14:textId="77777777" w:rsidR="00C52D69" w:rsidRPr="001C09C3" w:rsidRDefault="00C52D69" w:rsidP="008957DE">
            <w:pPr>
              <w:jc w:val="center"/>
              <w:rPr>
                <w:rFonts w:ascii="Courier New" w:hAnsi="Courier New" w:cs="Courier New"/>
                <w:i/>
                <w:sz w:val="36"/>
                <w:szCs w:val="36"/>
              </w:rPr>
            </w:pPr>
          </w:p>
        </w:tc>
      </w:tr>
      <w:tr w:rsidR="00C52D69" w:rsidRPr="005802A0" w14:paraId="34831F21" w14:textId="77777777" w:rsidTr="008957DE">
        <w:trPr>
          <w:trHeight w:val="851"/>
          <w:tblCellSpacing w:w="15" w:type="dxa"/>
        </w:trPr>
        <w:tc>
          <w:tcPr>
            <w:tcW w:w="1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B323CD" w14:textId="77777777" w:rsidR="00C52D69" w:rsidRPr="005802A0" w:rsidRDefault="00C52D69" w:rsidP="008957DE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Tekepálya telefonszáma:</w:t>
            </w:r>
          </w:p>
        </w:tc>
        <w:tc>
          <w:tcPr>
            <w:tcW w:w="3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715800" w14:textId="77777777" w:rsidR="00C52D69" w:rsidRDefault="00C52D69" w:rsidP="008957DE">
            <w:pPr>
              <w:rPr>
                <w:i/>
                <w:sz w:val="20"/>
                <w:szCs w:val="20"/>
              </w:rPr>
            </w:pPr>
          </w:p>
          <w:p w14:paraId="7149BA75" w14:textId="77777777" w:rsidR="00C52D69" w:rsidRPr="005802A0" w:rsidRDefault="00C52D69" w:rsidP="008957DE">
            <w:pPr>
              <w:jc w:val="center"/>
              <w:rPr>
                <w:i/>
                <w:sz w:val="20"/>
                <w:szCs w:val="20"/>
              </w:rPr>
            </w:pPr>
          </w:p>
        </w:tc>
      </w:tr>
    </w:tbl>
    <w:p w14:paraId="3BC74D47" w14:textId="20F34202" w:rsidR="00C52D69" w:rsidRDefault="00C52D69" w:rsidP="00022CC5">
      <w:pPr>
        <w:spacing w:line="360" w:lineRule="auto"/>
        <w:ind w:left="708"/>
        <w:rPr>
          <w:i/>
          <w:sz w:val="28"/>
          <w:szCs w:val="28"/>
        </w:rPr>
      </w:pPr>
      <w:r>
        <w:rPr>
          <w:i/>
          <w:sz w:val="28"/>
          <w:szCs w:val="28"/>
        </w:rPr>
        <w:t>Mely bajnoki osztályra nevezi csapatát? – A megfelelőt kérjük „X„-el jelölni!</w:t>
      </w:r>
    </w:p>
    <w:p w14:paraId="0D5E6254" w14:textId="6DB262A1" w:rsidR="00341501" w:rsidRDefault="00C52D69" w:rsidP="00042CEC">
      <w:pPr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(A nevezés csak osztályra történik, a csoportbeosztást a Versenybizottság készíti!)</w:t>
      </w:r>
    </w:p>
    <w:tbl>
      <w:tblPr>
        <w:tblW w:w="5000" w:type="pct"/>
        <w:tblCellSpacing w:w="15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6"/>
        <w:gridCol w:w="1220"/>
      </w:tblGrid>
      <w:tr w:rsidR="00C52D69" w:rsidRPr="005802A0" w14:paraId="5CF182EC" w14:textId="77777777" w:rsidTr="00341501">
        <w:trPr>
          <w:trHeight w:val="567"/>
          <w:tblCellSpacing w:w="15" w:type="dxa"/>
        </w:trPr>
        <w:tc>
          <w:tcPr>
            <w:tcW w:w="4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E632A4" w14:textId="77777777" w:rsidR="00C52D69" w:rsidRPr="00D24F17" w:rsidRDefault="00C52D69" w:rsidP="008957DE">
            <w:pPr>
              <w:jc w:val="center"/>
              <w:rPr>
                <w:b/>
                <w:i/>
                <w:sz w:val="28"/>
                <w:szCs w:val="28"/>
              </w:rPr>
            </w:pPr>
            <w:r w:rsidRPr="00D24F17">
              <w:rPr>
                <w:b/>
                <w:i/>
                <w:sz w:val="28"/>
                <w:szCs w:val="28"/>
              </w:rPr>
              <w:t>SZUPERLIGA NŐI ÉS IFJÚSÁGI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31B4CB" w14:textId="77777777" w:rsidR="00C52D69" w:rsidRPr="005802A0" w:rsidRDefault="00C52D69" w:rsidP="008957DE">
            <w:pPr>
              <w:rPr>
                <w:i/>
                <w:sz w:val="20"/>
                <w:szCs w:val="20"/>
              </w:rPr>
            </w:pPr>
          </w:p>
        </w:tc>
      </w:tr>
      <w:tr w:rsidR="00C52D69" w:rsidRPr="005802A0" w14:paraId="1C3312E8" w14:textId="77777777" w:rsidTr="00341501">
        <w:trPr>
          <w:trHeight w:val="567"/>
          <w:tblCellSpacing w:w="15" w:type="dxa"/>
        </w:trPr>
        <w:tc>
          <w:tcPr>
            <w:tcW w:w="4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3873E6" w14:textId="77777777" w:rsidR="00C52D69" w:rsidRPr="00D24F17" w:rsidRDefault="00C52D69" w:rsidP="008957DE">
            <w:pPr>
              <w:jc w:val="center"/>
              <w:rPr>
                <w:b/>
                <w:i/>
                <w:sz w:val="28"/>
                <w:szCs w:val="28"/>
              </w:rPr>
            </w:pPr>
            <w:r w:rsidRPr="00D24F17">
              <w:rPr>
                <w:b/>
                <w:i/>
                <w:sz w:val="28"/>
                <w:szCs w:val="28"/>
              </w:rPr>
              <w:t>SZUPERLIGA FÉRFI ÉS IFJÚSÁGI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C30210" w14:textId="77777777" w:rsidR="00C52D69" w:rsidRPr="001C09C3" w:rsidRDefault="00C52D69" w:rsidP="008957DE">
            <w:pPr>
              <w:jc w:val="center"/>
              <w:rPr>
                <w:b/>
                <w:i/>
                <w:sz w:val="48"/>
                <w:szCs w:val="48"/>
              </w:rPr>
            </w:pPr>
          </w:p>
        </w:tc>
      </w:tr>
      <w:tr w:rsidR="00C52D69" w:rsidRPr="005802A0" w14:paraId="26512859" w14:textId="77777777" w:rsidTr="00341501">
        <w:trPr>
          <w:trHeight w:val="567"/>
          <w:tblCellSpacing w:w="15" w:type="dxa"/>
        </w:trPr>
        <w:tc>
          <w:tcPr>
            <w:tcW w:w="4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6901C1" w14:textId="57190E6A" w:rsidR="00C52D69" w:rsidRPr="00D24F17" w:rsidRDefault="00C52D69" w:rsidP="008957DE">
            <w:pPr>
              <w:jc w:val="center"/>
              <w:rPr>
                <w:b/>
                <w:i/>
                <w:sz w:val="28"/>
                <w:szCs w:val="28"/>
              </w:rPr>
            </w:pPr>
            <w:r w:rsidRPr="00D24F17">
              <w:rPr>
                <w:b/>
                <w:i/>
                <w:sz w:val="28"/>
                <w:szCs w:val="28"/>
              </w:rPr>
              <w:t>NB I FÉRFI ÉS IFJÚSÁGI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754126" w14:textId="77777777" w:rsidR="00C52D69" w:rsidRPr="005802A0" w:rsidRDefault="00C52D69" w:rsidP="008957DE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C52D69" w:rsidRPr="005802A0" w14:paraId="082C0FBF" w14:textId="77777777" w:rsidTr="00341501">
        <w:trPr>
          <w:trHeight w:val="567"/>
          <w:tblCellSpacing w:w="15" w:type="dxa"/>
        </w:trPr>
        <w:tc>
          <w:tcPr>
            <w:tcW w:w="4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859422" w14:textId="77777777" w:rsidR="00C52D69" w:rsidRPr="00013256" w:rsidRDefault="00C52D69" w:rsidP="008957DE">
            <w:pPr>
              <w:jc w:val="center"/>
              <w:rPr>
                <w:b/>
                <w:i/>
                <w:sz w:val="10"/>
                <w:szCs w:val="10"/>
              </w:rPr>
            </w:pPr>
          </w:p>
          <w:p w14:paraId="29909FDD" w14:textId="774AE779" w:rsidR="00C52D69" w:rsidRDefault="00C52D69" w:rsidP="008957DE">
            <w:pPr>
              <w:jc w:val="center"/>
              <w:rPr>
                <w:b/>
                <w:i/>
                <w:sz w:val="28"/>
                <w:szCs w:val="28"/>
              </w:rPr>
            </w:pPr>
            <w:r w:rsidRPr="00D24F17">
              <w:rPr>
                <w:b/>
                <w:i/>
                <w:sz w:val="28"/>
                <w:szCs w:val="28"/>
              </w:rPr>
              <w:t>NB II FÉRFI</w:t>
            </w:r>
          </w:p>
          <w:p w14:paraId="2C51AE03" w14:textId="77777777" w:rsidR="00C52D69" w:rsidRDefault="00C52D69" w:rsidP="008957DE">
            <w:pPr>
              <w:jc w:val="center"/>
              <w:rPr>
                <w:b/>
                <w:i/>
                <w:sz w:val="10"/>
                <w:szCs w:val="10"/>
              </w:rPr>
            </w:pPr>
          </w:p>
          <w:p w14:paraId="548D82EE" w14:textId="77777777" w:rsidR="00C52D69" w:rsidRPr="00013256" w:rsidRDefault="00C52D69" w:rsidP="008957DE">
            <w:pPr>
              <w:jc w:val="center"/>
              <w:rPr>
                <w:b/>
                <w:i/>
                <w:sz w:val="10"/>
                <w:szCs w:val="10"/>
              </w:rPr>
            </w:pP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E4B622" w14:textId="77777777" w:rsidR="00C52D69" w:rsidRPr="005802A0" w:rsidRDefault="00C52D69" w:rsidP="008957DE">
            <w:pPr>
              <w:rPr>
                <w:i/>
                <w:sz w:val="20"/>
                <w:szCs w:val="20"/>
              </w:rPr>
            </w:pPr>
          </w:p>
        </w:tc>
      </w:tr>
      <w:tr w:rsidR="00042CEC" w:rsidRPr="005802A0" w14:paraId="1B36B0A7" w14:textId="77777777" w:rsidTr="00341501">
        <w:trPr>
          <w:trHeight w:val="567"/>
          <w:tblCellSpacing w:w="15" w:type="dxa"/>
        </w:trPr>
        <w:tc>
          <w:tcPr>
            <w:tcW w:w="4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F8AA22" w14:textId="053C19B2" w:rsidR="00042CEC" w:rsidRPr="00042CEC" w:rsidRDefault="00042CEC" w:rsidP="008957DE">
            <w:pPr>
              <w:jc w:val="center"/>
              <w:rPr>
                <w:b/>
                <w:i/>
                <w:sz w:val="28"/>
                <w:szCs w:val="28"/>
              </w:rPr>
            </w:pPr>
            <w:r w:rsidRPr="00042CEC">
              <w:rPr>
                <w:b/>
                <w:i/>
                <w:sz w:val="28"/>
                <w:szCs w:val="28"/>
              </w:rPr>
              <w:t>NB II/B FÉRFI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A39FD0" w14:textId="77777777" w:rsidR="00042CEC" w:rsidRPr="005802A0" w:rsidRDefault="00042CEC" w:rsidP="008957DE">
            <w:pPr>
              <w:rPr>
                <w:i/>
                <w:sz w:val="20"/>
                <w:szCs w:val="20"/>
              </w:rPr>
            </w:pPr>
          </w:p>
        </w:tc>
      </w:tr>
    </w:tbl>
    <w:p w14:paraId="1D64BA40" w14:textId="77777777" w:rsidR="00C52D69" w:rsidRPr="00481215" w:rsidRDefault="00C52D69" w:rsidP="00C52D69">
      <w:pPr>
        <w:spacing w:line="360" w:lineRule="auto"/>
        <w:rPr>
          <w:i/>
          <w:sz w:val="2"/>
          <w:szCs w:val="2"/>
        </w:rPr>
      </w:pPr>
    </w:p>
    <w:tbl>
      <w:tblPr>
        <w:tblW w:w="5000" w:type="pct"/>
        <w:tblCellSpacing w:w="15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8"/>
        <w:gridCol w:w="768"/>
        <w:gridCol w:w="3136"/>
        <w:gridCol w:w="4554"/>
      </w:tblGrid>
      <w:tr w:rsidR="00C52D69" w:rsidRPr="005802A0" w14:paraId="7C48F356" w14:textId="77777777" w:rsidTr="008957DE">
        <w:trPr>
          <w:trHeight w:val="567"/>
          <w:tblCellSpacing w:w="15" w:type="dxa"/>
        </w:trPr>
        <w:tc>
          <w:tcPr>
            <w:tcW w:w="497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49F501" w14:textId="12704FFB" w:rsidR="00C52D69" w:rsidRPr="00481215" w:rsidRDefault="00C52D69" w:rsidP="00341501">
            <w:pPr>
              <w:jc w:val="center"/>
              <w:rPr>
                <w:rFonts w:ascii="Algerian" w:hAnsi="Algerian"/>
                <w:b/>
                <w:i/>
                <w:sz w:val="48"/>
                <w:szCs w:val="48"/>
              </w:rPr>
            </w:pPr>
            <w:r>
              <w:rPr>
                <w:rFonts w:ascii="Algerian" w:hAnsi="Algerian"/>
                <w:b/>
                <w:i/>
                <w:sz w:val="48"/>
                <w:szCs w:val="48"/>
              </w:rPr>
              <w:lastRenderedPageBreak/>
              <w:t>ADAT</w:t>
            </w:r>
            <w:r w:rsidRPr="00481215">
              <w:rPr>
                <w:rFonts w:ascii="Algerian" w:hAnsi="Algerian"/>
                <w:b/>
                <w:i/>
                <w:sz w:val="48"/>
                <w:szCs w:val="48"/>
              </w:rPr>
              <w:t xml:space="preserve">LAP </w:t>
            </w:r>
            <w:r w:rsidRPr="005A0F0A">
              <w:rPr>
                <w:rFonts w:ascii="Algerian" w:hAnsi="Algerian"/>
                <w:b/>
                <w:i/>
                <w:sz w:val="48"/>
                <w:szCs w:val="48"/>
              </w:rPr>
              <w:t>202</w:t>
            </w:r>
            <w:r w:rsidR="008741B1">
              <w:rPr>
                <w:rFonts w:ascii="Algerian" w:hAnsi="Algerian"/>
                <w:b/>
                <w:i/>
                <w:sz w:val="48"/>
                <w:szCs w:val="48"/>
              </w:rPr>
              <w:t>6</w:t>
            </w:r>
            <w:r w:rsidRPr="005A0F0A">
              <w:rPr>
                <w:rFonts w:ascii="Algerian" w:hAnsi="Algerian"/>
                <w:b/>
                <w:i/>
                <w:sz w:val="48"/>
                <w:szCs w:val="48"/>
              </w:rPr>
              <w:t xml:space="preserve"> – 202</w:t>
            </w:r>
            <w:r w:rsidR="008741B1">
              <w:rPr>
                <w:rFonts w:ascii="Algerian" w:hAnsi="Algerian"/>
                <w:b/>
                <w:i/>
                <w:sz w:val="48"/>
                <w:szCs w:val="48"/>
              </w:rPr>
              <w:t>7</w:t>
            </w:r>
          </w:p>
        </w:tc>
      </w:tr>
      <w:tr w:rsidR="00C52D69" w:rsidRPr="005802A0" w14:paraId="5843CBF9" w14:textId="77777777" w:rsidTr="008957DE">
        <w:trPr>
          <w:trHeight w:val="567"/>
          <w:tblCellSpacing w:w="15" w:type="dxa"/>
        </w:trPr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AC317E" w14:textId="77777777" w:rsidR="00C52D69" w:rsidRPr="00221934" w:rsidRDefault="00C52D69" w:rsidP="008957DE">
            <w:pPr>
              <w:jc w:val="center"/>
              <w:rPr>
                <w:b/>
                <w:i/>
                <w:sz w:val="20"/>
                <w:szCs w:val="20"/>
              </w:rPr>
            </w:pPr>
            <w:r w:rsidRPr="00221934">
              <w:rPr>
                <w:b/>
                <w:i/>
                <w:sz w:val="20"/>
                <w:szCs w:val="20"/>
              </w:rPr>
              <w:t>Szakosztályvezető neve:</w:t>
            </w:r>
          </w:p>
        </w:tc>
        <w:tc>
          <w:tcPr>
            <w:tcW w:w="403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F35D02" w14:textId="77777777" w:rsidR="00C52D69" w:rsidRPr="001C09C3" w:rsidRDefault="00C52D69" w:rsidP="008957DE">
            <w:pPr>
              <w:jc w:val="center"/>
              <w:rPr>
                <w:rFonts w:ascii="Courier New" w:hAnsi="Courier New" w:cs="Courier New"/>
                <w:i/>
                <w:sz w:val="36"/>
                <w:szCs w:val="36"/>
              </w:rPr>
            </w:pPr>
          </w:p>
        </w:tc>
      </w:tr>
      <w:tr w:rsidR="00C52D69" w:rsidRPr="005802A0" w14:paraId="4494611E" w14:textId="77777777" w:rsidTr="008957DE">
        <w:trPr>
          <w:trHeight w:val="567"/>
          <w:tblCellSpacing w:w="15" w:type="dxa"/>
        </w:trPr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F4FCC7" w14:textId="77777777" w:rsidR="00C52D69" w:rsidRPr="00221934" w:rsidRDefault="00C52D69" w:rsidP="008957DE">
            <w:pPr>
              <w:jc w:val="center"/>
              <w:rPr>
                <w:b/>
                <w:i/>
                <w:sz w:val="20"/>
                <w:szCs w:val="20"/>
              </w:rPr>
            </w:pPr>
            <w:r w:rsidRPr="00221934">
              <w:rPr>
                <w:b/>
                <w:i/>
                <w:sz w:val="20"/>
                <w:szCs w:val="20"/>
              </w:rPr>
              <w:t>Szakosztályvezető címe:</w:t>
            </w:r>
          </w:p>
        </w:tc>
        <w:tc>
          <w:tcPr>
            <w:tcW w:w="403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409238A8" w14:textId="77777777" w:rsidR="00C52D69" w:rsidRPr="002A5C2E" w:rsidRDefault="00C52D69" w:rsidP="008957DE">
            <w:pPr>
              <w:jc w:val="center"/>
              <w:rPr>
                <w:i/>
                <w:sz w:val="10"/>
                <w:szCs w:val="10"/>
              </w:rPr>
            </w:pPr>
          </w:p>
        </w:tc>
      </w:tr>
      <w:tr w:rsidR="00C52D69" w:rsidRPr="005802A0" w14:paraId="1FEFB40A" w14:textId="77777777" w:rsidTr="008957DE">
        <w:trPr>
          <w:trHeight w:val="567"/>
          <w:tblCellSpacing w:w="15" w:type="dxa"/>
        </w:trPr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5E9ECF" w14:textId="77777777" w:rsidR="00C52D69" w:rsidRPr="00221934" w:rsidRDefault="00C52D69" w:rsidP="008957DE">
            <w:pPr>
              <w:jc w:val="center"/>
              <w:rPr>
                <w:b/>
                <w:i/>
                <w:sz w:val="20"/>
                <w:szCs w:val="20"/>
              </w:rPr>
            </w:pPr>
            <w:r w:rsidRPr="00221934">
              <w:rPr>
                <w:b/>
                <w:i/>
                <w:sz w:val="20"/>
                <w:szCs w:val="20"/>
              </w:rPr>
              <w:t>Szakosztályvezető email címe:</w:t>
            </w:r>
          </w:p>
        </w:tc>
        <w:tc>
          <w:tcPr>
            <w:tcW w:w="403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FF15AF" w14:textId="77777777" w:rsidR="00C52D69" w:rsidRPr="001C09C3" w:rsidRDefault="00C52D69" w:rsidP="008957DE">
            <w:pPr>
              <w:jc w:val="center"/>
              <w:rPr>
                <w:rFonts w:ascii="Courier New" w:hAnsi="Courier New" w:cs="Courier New"/>
                <w:i/>
                <w:sz w:val="36"/>
                <w:szCs w:val="36"/>
              </w:rPr>
            </w:pPr>
          </w:p>
        </w:tc>
      </w:tr>
      <w:tr w:rsidR="00C52D69" w:rsidRPr="005802A0" w14:paraId="55AF00A8" w14:textId="77777777" w:rsidTr="008957DE">
        <w:trPr>
          <w:trHeight w:val="567"/>
          <w:tblCellSpacing w:w="15" w:type="dxa"/>
        </w:trPr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DAB8D3" w14:textId="77777777" w:rsidR="00C52D69" w:rsidRPr="00221934" w:rsidRDefault="00C52D69" w:rsidP="008957DE">
            <w:pPr>
              <w:jc w:val="center"/>
              <w:rPr>
                <w:b/>
                <w:i/>
                <w:sz w:val="20"/>
                <w:szCs w:val="20"/>
              </w:rPr>
            </w:pPr>
            <w:r w:rsidRPr="00221934">
              <w:rPr>
                <w:b/>
                <w:i/>
                <w:sz w:val="20"/>
                <w:szCs w:val="20"/>
              </w:rPr>
              <w:t>Szakosztályvezető telefonszáma:</w:t>
            </w:r>
          </w:p>
        </w:tc>
        <w:tc>
          <w:tcPr>
            <w:tcW w:w="403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F164A5" w14:textId="77777777" w:rsidR="00C52D69" w:rsidRPr="001C09C3" w:rsidRDefault="00C52D69" w:rsidP="008957DE">
            <w:pPr>
              <w:jc w:val="center"/>
              <w:rPr>
                <w:rFonts w:ascii="Courier New" w:hAnsi="Courier New" w:cs="Courier New"/>
                <w:i/>
                <w:sz w:val="36"/>
                <w:szCs w:val="36"/>
              </w:rPr>
            </w:pPr>
          </w:p>
        </w:tc>
      </w:tr>
      <w:tr w:rsidR="00C52D69" w:rsidRPr="005802A0" w14:paraId="28F84F7D" w14:textId="77777777" w:rsidTr="008957DE">
        <w:trPr>
          <w:trHeight w:val="567"/>
          <w:tblCellSpacing w:w="15" w:type="dxa"/>
        </w:trPr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B90A65" w14:textId="77777777" w:rsidR="00C52D69" w:rsidRPr="00221934" w:rsidRDefault="00C52D69" w:rsidP="008957DE">
            <w:pPr>
              <w:jc w:val="center"/>
              <w:rPr>
                <w:b/>
                <w:i/>
                <w:sz w:val="20"/>
                <w:szCs w:val="20"/>
              </w:rPr>
            </w:pPr>
            <w:r w:rsidRPr="00221934">
              <w:rPr>
                <w:b/>
                <w:i/>
                <w:sz w:val="20"/>
                <w:szCs w:val="20"/>
              </w:rPr>
              <w:t xml:space="preserve">Ügyintéző </w:t>
            </w:r>
          </w:p>
          <w:p w14:paraId="16D0849C" w14:textId="77777777" w:rsidR="00C52D69" w:rsidRPr="00221934" w:rsidRDefault="00C52D69" w:rsidP="008957DE">
            <w:pPr>
              <w:jc w:val="center"/>
              <w:rPr>
                <w:b/>
                <w:i/>
                <w:sz w:val="20"/>
                <w:szCs w:val="20"/>
              </w:rPr>
            </w:pPr>
            <w:r w:rsidRPr="00221934">
              <w:rPr>
                <w:b/>
                <w:i/>
                <w:sz w:val="20"/>
                <w:szCs w:val="20"/>
              </w:rPr>
              <w:t>neve:</w:t>
            </w:r>
          </w:p>
        </w:tc>
        <w:tc>
          <w:tcPr>
            <w:tcW w:w="403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7C05D3" w14:textId="77777777" w:rsidR="00C52D69" w:rsidRPr="001C09C3" w:rsidRDefault="00C52D69" w:rsidP="008957DE">
            <w:pPr>
              <w:jc w:val="center"/>
              <w:rPr>
                <w:rFonts w:ascii="Courier New" w:hAnsi="Courier New" w:cs="Courier New"/>
                <w:i/>
                <w:sz w:val="36"/>
                <w:szCs w:val="36"/>
              </w:rPr>
            </w:pPr>
          </w:p>
        </w:tc>
      </w:tr>
      <w:tr w:rsidR="00C52D69" w:rsidRPr="005802A0" w14:paraId="499D4E16" w14:textId="77777777" w:rsidTr="008957DE">
        <w:trPr>
          <w:trHeight w:val="567"/>
          <w:tblCellSpacing w:w="15" w:type="dxa"/>
        </w:trPr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0E2E19" w14:textId="77777777" w:rsidR="00C52D69" w:rsidRPr="00221934" w:rsidRDefault="00C52D69" w:rsidP="008957DE">
            <w:pPr>
              <w:jc w:val="center"/>
              <w:rPr>
                <w:b/>
                <w:i/>
                <w:sz w:val="20"/>
                <w:szCs w:val="20"/>
              </w:rPr>
            </w:pPr>
            <w:r w:rsidRPr="00221934">
              <w:rPr>
                <w:b/>
                <w:i/>
                <w:sz w:val="20"/>
                <w:szCs w:val="20"/>
              </w:rPr>
              <w:t xml:space="preserve">Ügyintéző </w:t>
            </w:r>
          </w:p>
          <w:p w14:paraId="100B5E0F" w14:textId="77777777" w:rsidR="00C52D69" w:rsidRPr="00221934" w:rsidRDefault="00C52D69" w:rsidP="008957DE">
            <w:pPr>
              <w:jc w:val="center"/>
              <w:rPr>
                <w:b/>
                <w:i/>
                <w:sz w:val="20"/>
                <w:szCs w:val="20"/>
              </w:rPr>
            </w:pPr>
            <w:r w:rsidRPr="00221934">
              <w:rPr>
                <w:b/>
                <w:i/>
                <w:sz w:val="20"/>
                <w:szCs w:val="20"/>
              </w:rPr>
              <w:t>címe:</w:t>
            </w:r>
          </w:p>
        </w:tc>
        <w:tc>
          <w:tcPr>
            <w:tcW w:w="403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242B49" w14:textId="77777777" w:rsidR="00C52D69" w:rsidRPr="002A5C2E" w:rsidRDefault="00C52D69" w:rsidP="008957DE">
            <w:pPr>
              <w:rPr>
                <w:i/>
                <w:sz w:val="10"/>
                <w:szCs w:val="10"/>
              </w:rPr>
            </w:pPr>
          </w:p>
        </w:tc>
      </w:tr>
      <w:tr w:rsidR="00C52D69" w:rsidRPr="005802A0" w14:paraId="1C091C7F" w14:textId="77777777" w:rsidTr="008957DE">
        <w:trPr>
          <w:trHeight w:val="567"/>
          <w:tblCellSpacing w:w="15" w:type="dxa"/>
        </w:trPr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C96F2B" w14:textId="77777777" w:rsidR="00C52D69" w:rsidRPr="00221934" w:rsidRDefault="00C52D69" w:rsidP="008957DE">
            <w:pPr>
              <w:jc w:val="center"/>
              <w:rPr>
                <w:b/>
                <w:i/>
                <w:sz w:val="20"/>
                <w:szCs w:val="20"/>
              </w:rPr>
            </w:pPr>
            <w:r w:rsidRPr="00221934">
              <w:rPr>
                <w:b/>
                <w:i/>
                <w:sz w:val="20"/>
                <w:szCs w:val="20"/>
              </w:rPr>
              <w:t xml:space="preserve">Ügyintéző </w:t>
            </w:r>
          </w:p>
          <w:p w14:paraId="74BAA1E7" w14:textId="77777777" w:rsidR="00C52D69" w:rsidRPr="00221934" w:rsidRDefault="00C52D69" w:rsidP="008957DE">
            <w:pPr>
              <w:jc w:val="center"/>
              <w:rPr>
                <w:b/>
                <w:i/>
                <w:sz w:val="20"/>
                <w:szCs w:val="20"/>
              </w:rPr>
            </w:pPr>
            <w:r w:rsidRPr="00221934">
              <w:rPr>
                <w:b/>
                <w:i/>
                <w:sz w:val="20"/>
                <w:szCs w:val="20"/>
              </w:rPr>
              <w:t>email címe:</w:t>
            </w:r>
          </w:p>
        </w:tc>
        <w:tc>
          <w:tcPr>
            <w:tcW w:w="403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E22097" w14:textId="77777777" w:rsidR="00C52D69" w:rsidRPr="005802A0" w:rsidRDefault="00C52D69" w:rsidP="008957DE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C52D69" w:rsidRPr="005802A0" w14:paraId="271355F2" w14:textId="77777777" w:rsidTr="008957DE">
        <w:trPr>
          <w:trHeight w:val="567"/>
          <w:tblCellSpacing w:w="15" w:type="dxa"/>
        </w:trPr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96ED3C" w14:textId="77777777" w:rsidR="00C52D69" w:rsidRPr="00221934" w:rsidRDefault="00C52D69" w:rsidP="008957DE">
            <w:pPr>
              <w:jc w:val="center"/>
              <w:rPr>
                <w:b/>
                <w:i/>
                <w:sz w:val="20"/>
                <w:szCs w:val="20"/>
              </w:rPr>
            </w:pPr>
            <w:r w:rsidRPr="00221934">
              <w:rPr>
                <w:b/>
                <w:i/>
                <w:sz w:val="20"/>
                <w:szCs w:val="20"/>
              </w:rPr>
              <w:t>Ügyintéző telefonszáma:</w:t>
            </w:r>
          </w:p>
        </w:tc>
        <w:tc>
          <w:tcPr>
            <w:tcW w:w="403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17DA02" w14:textId="77777777" w:rsidR="00C52D69" w:rsidRPr="005802A0" w:rsidRDefault="00C52D69" w:rsidP="008957DE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C52D69" w:rsidRPr="005802A0" w14:paraId="5A648229" w14:textId="77777777" w:rsidTr="008957DE">
        <w:trPr>
          <w:trHeight w:val="567"/>
          <w:tblCellSpacing w:w="15" w:type="dxa"/>
        </w:trPr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D4E8E0" w14:textId="77777777" w:rsidR="00C52D69" w:rsidRPr="00221934" w:rsidRDefault="00C52D69" w:rsidP="008957DE">
            <w:pPr>
              <w:jc w:val="center"/>
              <w:rPr>
                <w:b/>
                <w:i/>
                <w:sz w:val="20"/>
                <w:szCs w:val="20"/>
              </w:rPr>
            </w:pPr>
            <w:r w:rsidRPr="00221934">
              <w:rPr>
                <w:b/>
                <w:i/>
                <w:sz w:val="20"/>
                <w:szCs w:val="20"/>
              </w:rPr>
              <w:t xml:space="preserve">Edző </w:t>
            </w:r>
          </w:p>
          <w:p w14:paraId="21F6A98D" w14:textId="77777777" w:rsidR="00C52D69" w:rsidRPr="00221934" w:rsidRDefault="00C52D69" w:rsidP="008957DE">
            <w:pPr>
              <w:jc w:val="center"/>
              <w:rPr>
                <w:b/>
                <w:i/>
                <w:sz w:val="20"/>
                <w:szCs w:val="20"/>
              </w:rPr>
            </w:pPr>
            <w:r w:rsidRPr="00221934">
              <w:rPr>
                <w:b/>
                <w:i/>
                <w:sz w:val="20"/>
                <w:szCs w:val="20"/>
              </w:rPr>
              <w:t>neve:</w:t>
            </w:r>
          </w:p>
        </w:tc>
        <w:tc>
          <w:tcPr>
            <w:tcW w:w="403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D34757" w14:textId="77777777" w:rsidR="00C52D69" w:rsidRPr="005802A0" w:rsidRDefault="00C52D69" w:rsidP="008957DE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C52D69" w:rsidRPr="005802A0" w14:paraId="58A564C4" w14:textId="77777777" w:rsidTr="008957DE">
        <w:trPr>
          <w:trHeight w:val="567"/>
          <w:tblCellSpacing w:w="15" w:type="dxa"/>
        </w:trPr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E24984" w14:textId="77777777" w:rsidR="00C52D69" w:rsidRPr="00221934" w:rsidRDefault="00C52D69" w:rsidP="008957DE">
            <w:pPr>
              <w:jc w:val="center"/>
              <w:rPr>
                <w:b/>
                <w:i/>
                <w:sz w:val="20"/>
                <w:szCs w:val="20"/>
              </w:rPr>
            </w:pPr>
            <w:r w:rsidRPr="00221934">
              <w:rPr>
                <w:b/>
                <w:i/>
                <w:sz w:val="20"/>
                <w:szCs w:val="20"/>
              </w:rPr>
              <w:t xml:space="preserve">Edző </w:t>
            </w:r>
          </w:p>
          <w:p w14:paraId="702B38FF" w14:textId="77777777" w:rsidR="00C52D69" w:rsidRPr="00221934" w:rsidRDefault="00C52D69" w:rsidP="008957DE">
            <w:pPr>
              <w:jc w:val="center"/>
              <w:rPr>
                <w:b/>
                <w:i/>
                <w:sz w:val="20"/>
                <w:szCs w:val="20"/>
              </w:rPr>
            </w:pPr>
            <w:r w:rsidRPr="00221934">
              <w:rPr>
                <w:b/>
                <w:i/>
                <w:sz w:val="20"/>
                <w:szCs w:val="20"/>
              </w:rPr>
              <w:t>címe:</w:t>
            </w:r>
          </w:p>
        </w:tc>
        <w:tc>
          <w:tcPr>
            <w:tcW w:w="403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368BFE" w14:textId="77777777" w:rsidR="00C52D69" w:rsidRPr="005802A0" w:rsidRDefault="00C52D69" w:rsidP="008957DE">
            <w:pPr>
              <w:rPr>
                <w:i/>
                <w:sz w:val="20"/>
                <w:szCs w:val="20"/>
              </w:rPr>
            </w:pPr>
          </w:p>
        </w:tc>
      </w:tr>
      <w:tr w:rsidR="00C52D69" w:rsidRPr="005802A0" w14:paraId="7658FEF8" w14:textId="77777777" w:rsidTr="008957DE">
        <w:trPr>
          <w:trHeight w:val="567"/>
          <w:tblCellSpacing w:w="15" w:type="dxa"/>
        </w:trPr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1796B5" w14:textId="77777777" w:rsidR="00C52D69" w:rsidRPr="00221934" w:rsidRDefault="00C52D69" w:rsidP="008957DE">
            <w:pPr>
              <w:jc w:val="center"/>
              <w:rPr>
                <w:b/>
                <w:i/>
                <w:sz w:val="20"/>
                <w:szCs w:val="20"/>
              </w:rPr>
            </w:pPr>
            <w:r w:rsidRPr="00221934">
              <w:rPr>
                <w:b/>
                <w:i/>
                <w:sz w:val="20"/>
                <w:szCs w:val="20"/>
              </w:rPr>
              <w:t xml:space="preserve">Edző </w:t>
            </w:r>
          </w:p>
          <w:p w14:paraId="0FFD7FFD" w14:textId="77777777" w:rsidR="00C52D69" w:rsidRPr="00221934" w:rsidRDefault="00C52D69" w:rsidP="008957DE">
            <w:pPr>
              <w:jc w:val="center"/>
              <w:rPr>
                <w:b/>
                <w:i/>
                <w:sz w:val="20"/>
                <w:szCs w:val="20"/>
              </w:rPr>
            </w:pPr>
            <w:r w:rsidRPr="00221934">
              <w:rPr>
                <w:b/>
                <w:i/>
                <w:sz w:val="20"/>
                <w:szCs w:val="20"/>
              </w:rPr>
              <w:t>email címe:</w:t>
            </w:r>
          </w:p>
        </w:tc>
        <w:tc>
          <w:tcPr>
            <w:tcW w:w="403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23C569" w14:textId="77777777" w:rsidR="00C52D69" w:rsidRPr="005802A0" w:rsidRDefault="00C52D69" w:rsidP="008957DE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C52D69" w:rsidRPr="005802A0" w14:paraId="47CB4763" w14:textId="77777777" w:rsidTr="008957DE">
        <w:trPr>
          <w:trHeight w:val="567"/>
          <w:tblCellSpacing w:w="15" w:type="dxa"/>
        </w:trPr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3A6847" w14:textId="77777777" w:rsidR="00C52D69" w:rsidRPr="00221934" w:rsidRDefault="00C52D69" w:rsidP="008957DE">
            <w:pPr>
              <w:jc w:val="center"/>
              <w:rPr>
                <w:b/>
                <w:i/>
                <w:sz w:val="20"/>
                <w:szCs w:val="20"/>
              </w:rPr>
            </w:pPr>
            <w:r w:rsidRPr="00221934">
              <w:rPr>
                <w:b/>
                <w:i/>
                <w:sz w:val="20"/>
                <w:szCs w:val="20"/>
              </w:rPr>
              <w:t xml:space="preserve">Edző </w:t>
            </w:r>
          </w:p>
          <w:p w14:paraId="0EBF531F" w14:textId="77777777" w:rsidR="00C52D69" w:rsidRPr="00221934" w:rsidRDefault="00C52D69" w:rsidP="008957DE">
            <w:pPr>
              <w:jc w:val="center"/>
              <w:rPr>
                <w:b/>
                <w:i/>
                <w:sz w:val="20"/>
                <w:szCs w:val="20"/>
              </w:rPr>
            </w:pPr>
            <w:r w:rsidRPr="00221934">
              <w:rPr>
                <w:b/>
                <w:i/>
                <w:sz w:val="20"/>
                <w:szCs w:val="20"/>
              </w:rPr>
              <w:t>telefonszáma:</w:t>
            </w:r>
          </w:p>
        </w:tc>
        <w:tc>
          <w:tcPr>
            <w:tcW w:w="403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E4923E" w14:textId="77777777" w:rsidR="00C52D69" w:rsidRPr="005802A0" w:rsidRDefault="00C52D69" w:rsidP="008957DE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C52D69" w:rsidRPr="005802A0" w14:paraId="54D59104" w14:textId="77777777" w:rsidTr="008957DE">
        <w:trPr>
          <w:trHeight w:val="567"/>
          <w:tblCellSpacing w:w="15" w:type="dxa"/>
        </w:trPr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7E8C43" w14:textId="77777777" w:rsidR="00C52D69" w:rsidRPr="00221934" w:rsidRDefault="00C52D69" w:rsidP="008957DE">
            <w:pPr>
              <w:jc w:val="center"/>
              <w:rPr>
                <w:b/>
                <w:i/>
                <w:sz w:val="20"/>
                <w:szCs w:val="20"/>
              </w:rPr>
            </w:pPr>
            <w:r w:rsidRPr="00221934">
              <w:rPr>
                <w:b/>
                <w:i/>
                <w:sz w:val="20"/>
                <w:szCs w:val="20"/>
              </w:rPr>
              <w:t>Pályaválasztóként játszandó mérkőzéseinek címe</w:t>
            </w:r>
          </w:p>
        </w:tc>
        <w:tc>
          <w:tcPr>
            <w:tcW w:w="403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D7C45F" w14:textId="77777777" w:rsidR="00C52D69" w:rsidRPr="002A5C2E" w:rsidRDefault="00C52D69" w:rsidP="008957DE">
            <w:pPr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</w:p>
          <w:p w14:paraId="59956F24" w14:textId="77777777" w:rsidR="00C52D69" w:rsidRPr="002A5C2E" w:rsidRDefault="00C52D69" w:rsidP="008957DE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C52D69" w:rsidRPr="005802A0" w14:paraId="322B7CC3" w14:textId="77777777" w:rsidTr="008957DE">
        <w:trPr>
          <w:trHeight w:val="567"/>
          <w:tblCellSpacing w:w="15" w:type="dxa"/>
        </w:trPr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293799" w14:textId="77777777" w:rsidR="00C52D69" w:rsidRPr="00221934" w:rsidRDefault="00C52D69" w:rsidP="008957DE">
            <w:pPr>
              <w:jc w:val="center"/>
              <w:rPr>
                <w:b/>
                <w:i/>
                <w:sz w:val="20"/>
                <w:szCs w:val="20"/>
              </w:rPr>
            </w:pPr>
            <w:r w:rsidRPr="00221934">
              <w:rPr>
                <w:b/>
                <w:i/>
                <w:sz w:val="20"/>
                <w:szCs w:val="20"/>
              </w:rPr>
              <w:t>Pályasávok Száma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46A6B2" w14:textId="77777777" w:rsidR="00C52D69" w:rsidRPr="002A5C2E" w:rsidRDefault="00C52D69" w:rsidP="008957DE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1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75EAC1" w14:textId="77777777" w:rsidR="00C52D69" w:rsidRPr="00481215" w:rsidRDefault="00C52D69" w:rsidP="008957DE">
            <w:pPr>
              <w:jc w:val="center"/>
              <w:rPr>
                <w:b/>
                <w:i/>
                <w:sz w:val="20"/>
                <w:szCs w:val="20"/>
              </w:rPr>
            </w:pPr>
            <w:r w:rsidRPr="00481215">
              <w:rPr>
                <w:b/>
                <w:i/>
                <w:sz w:val="20"/>
                <w:szCs w:val="20"/>
              </w:rPr>
              <w:t>Bajnokság idején a mérkőzések kezdési időpontja: ( nap , óra )</w:t>
            </w:r>
          </w:p>
        </w:tc>
        <w:tc>
          <w:tcPr>
            <w:tcW w:w="21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BBE420" w14:textId="77777777" w:rsidR="00C52D69" w:rsidRPr="002A5C2E" w:rsidRDefault="00C52D69" w:rsidP="008957DE">
            <w:pPr>
              <w:jc w:val="center"/>
              <w:rPr>
                <w:rFonts w:ascii="Courier New" w:hAnsi="Courier New" w:cs="Courier New"/>
                <w:b/>
                <w:i/>
                <w:sz w:val="36"/>
                <w:szCs w:val="36"/>
              </w:rPr>
            </w:pPr>
          </w:p>
        </w:tc>
      </w:tr>
      <w:tr w:rsidR="00C52D69" w:rsidRPr="005802A0" w14:paraId="132E95DD" w14:textId="77777777" w:rsidTr="008957DE">
        <w:trPr>
          <w:trHeight w:val="567"/>
          <w:tblCellSpacing w:w="15" w:type="dxa"/>
        </w:trPr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5E1636" w14:textId="77777777" w:rsidR="00C52D69" w:rsidRPr="00221934" w:rsidRDefault="00C52D69" w:rsidP="008957DE">
            <w:pPr>
              <w:jc w:val="center"/>
              <w:rPr>
                <w:b/>
                <w:i/>
                <w:sz w:val="20"/>
                <w:szCs w:val="20"/>
              </w:rPr>
            </w:pPr>
            <w:r w:rsidRPr="00221934">
              <w:rPr>
                <w:b/>
                <w:i/>
                <w:sz w:val="20"/>
                <w:szCs w:val="20"/>
              </w:rPr>
              <w:t>Mely csapatok játsz</w:t>
            </w:r>
            <w:r>
              <w:rPr>
                <w:b/>
                <w:i/>
                <w:sz w:val="20"/>
                <w:szCs w:val="20"/>
              </w:rPr>
              <w:t>a</w:t>
            </w:r>
            <w:r w:rsidRPr="00221934">
              <w:rPr>
                <w:b/>
                <w:i/>
                <w:sz w:val="20"/>
                <w:szCs w:val="20"/>
              </w:rPr>
              <w:t>nak még ezen a pályán</w:t>
            </w:r>
          </w:p>
          <w:p w14:paraId="3986F97F" w14:textId="77777777" w:rsidR="00C52D69" w:rsidRDefault="00C52D69" w:rsidP="008957DE">
            <w:pPr>
              <w:jc w:val="center"/>
              <w:rPr>
                <w:i/>
                <w:sz w:val="20"/>
                <w:szCs w:val="20"/>
              </w:rPr>
            </w:pPr>
          </w:p>
          <w:p w14:paraId="0A1E5BDA" w14:textId="0F9F0D8A" w:rsidR="00C52D69" w:rsidRDefault="00C52D69" w:rsidP="008957D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(Szuperliga</w:t>
            </w:r>
            <w:r w:rsidRPr="00221934">
              <w:rPr>
                <w:i/>
                <w:sz w:val="20"/>
                <w:szCs w:val="20"/>
              </w:rPr>
              <w:t xml:space="preserve"> </w:t>
            </w:r>
          </w:p>
          <w:p w14:paraId="49B65E16" w14:textId="77777777" w:rsidR="00C52D69" w:rsidRPr="00221934" w:rsidRDefault="00C52D69" w:rsidP="008957DE">
            <w:pPr>
              <w:jc w:val="center"/>
              <w:rPr>
                <w:i/>
                <w:sz w:val="20"/>
                <w:szCs w:val="20"/>
              </w:rPr>
            </w:pPr>
            <w:r w:rsidRPr="00221934">
              <w:rPr>
                <w:i/>
                <w:sz w:val="20"/>
                <w:szCs w:val="20"/>
              </w:rPr>
              <w:t xml:space="preserve">Női – Férfi, </w:t>
            </w:r>
          </w:p>
          <w:p w14:paraId="74444C0E" w14:textId="3BD9166A" w:rsidR="00C52D69" w:rsidRPr="00D24F17" w:rsidRDefault="00C52D69" w:rsidP="008957DE">
            <w:pPr>
              <w:jc w:val="center"/>
              <w:rPr>
                <w:b/>
                <w:i/>
              </w:rPr>
            </w:pPr>
            <w:r>
              <w:rPr>
                <w:i/>
                <w:sz w:val="20"/>
                <w:szCs w:val="20"/>
              </w:rPr>
              <w:t>NB I</w:t>
            </w:r>
            <w:r w:rsidRPr="00221934">
              <w:rPr>
                <w:i/>
                <w:sz w:val="20"/>
                <w:szCs w:val="20"/>
              </w:rPr>
              <w:t>, NB II)</w:t>
            </w:r>
          </w:p>
        </w:tc>
        <w:tc>
          <w:tcPr>
            <w:tcW w:w="403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269BA9" w14:textId="77777777" w:rsidR="00C52D69" w:rsidRPr="002A5C2E" w:rsidRDefault="00C52D69" w:rsidP="008957DE">
            <w:pPr>
              <w:jc w:val="center"/>
              <w:rPr>
                <w:rFonts w:ascii="Courier New" w:hAnsi="Courier New" w:cs="Courier New"/>
                <w:i/>
                <w:sz w:val="36"/>
                <w:szCs w:val="36"/>
              </w:rPr>
            </w:pPr>
          </w:p>
        </w:tc>
      </w:tr>
    </w:tbl>
    <w:p w14:paraId="7D37EF50" w14:textId="77777777" w:rsidR="00C52D69" w:rsidRDefault="00C52D69" w:rsidP="00C52D69">
      <w:pPr>
        <w:spacing w:line="360" w:lineRule="auto"/>
        <w:jc w:val="center"/>
        <w:rPr>
          <w:i/>
        </w:rPr>
      </w:pPr>
    </w:p>
    <w:p w14:paraId="65E4BA75" w14:textId="53DA4962" w:rsidR="00C52D69" w:rsidRDefault="00C52D69" w:rsidP="00C52D69">
      <w:pPr>
        <w:spacing w:line="360" w:lineRule="auto"/>
        <w:jc w:val="center"/>
        <w:rPr>
          <w:i/>
        </w:rPr>
      </w:pPr>
      <w:r w:rsidRPr="00481215">
        <w:rPr>
          <w:i/>
        </w:rPr>
        <w:t>Amennyiben feljutást érő helyen végez, vállalja a magasabb osztályban való indulást</w:t>
      </w:r>
      <w:r w:rsidR="006D130E">
        <w:rPr>
          <w:i/>
        </w:rPr>
        <w:t>.</w:t>
      </w:r>
    </w:p>
    <w:p w14:paraId="12D21803" w14:textId="2F3800CC" w:rsidR="00C52D69" w:rsidRDefault="006D130E" w:rsidP="00C52D69">
      <w:pPr>
        <w:spacing w:line="360" w:lineRule="auto"/>
        <w:jc w:val="center"/>
        <w:rPr>
          <w:i/>
        </w:rPr>
      </w:pPr>
      <w:r>
        <w:rPr>
          <w:i/>
        </w:rPr>
        <w:t>K</w:t>
      </w:r>
      <w:r w:rsidR="00C52D69" w:rsidRPr="00481215">
        <w:rPr>
          <w:i/>
        </w:rPr>
        <w:t>érjük, a megfelelőt „X„-el jelölni!</w:t>
      </w:r>
    </w:p>
    <w:tbl>
      <w:tblPr>
        <w:tblW w:w="257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4"/>
        <w:gridCol w:w="922"/>
        <w:gridCol w:w="1687"/>
        <w:gridCol w:w="961"/>
      </w:tblGrid>
      <w:tr w:rsidR="00C52D69" w:rsidRPr="005802A0" w14:paraId="032031F1" w14:textId="77777777" w:rsidTr="008957DE">
        <w:trPr>
          <w:trHeight w:val="567"/>
          <w:tblCellSpacing w:w="15" w:type="dxa"/>
          <w:jc w:val="center"/>
        </w:trPr>
        <w:tc>
          <w:tcPr>
            <w:tcW w:w="1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EFE815" w14:textId="77777777" w:rsidR="00C52D69" w:rsidRPr="00481215" w:rsidRDefault="00C52D69" w:rsidP="008957DE">
            <w:pPr>
              <w:jc w:val="center"/>
              <w:rPr>
                <w:rFonts w:ascii="Algerian" w:hAnsi="Algerian"/>
                <w:i/>
                <w:sz w:val="32"/>
                <w:szCs w:val="32"/>
              </w:rPr>
            </w:pPr>
            <w:r w:rsidRPr="00481215">
              <w:rPr>
                <w:rFonts w:ascii="Algerian" w:hAnsi="Algerian"/>
                <w:i/>
                <w:sz w:val="32"/>
                <w:szCs w:val="32"/>
              </w:rPr>
              <w:t>I</w:t>
            </w:r>
            <w:r>
              <w:rPr>
                <w:rFonts w:ascii="Algerian" w:hAnsi="Algerian"/>
                <w:i/>
                <w:sz w:val="32"/>
                <w:szCs w:val="32"/>
              </w:rPr>
              <w:t xml:space="preserve"> </w:t>
            </w:r>
            <w:r w:rsidRPr="00481215">
              <w:rPr>
                <w:rFonts w:ascii="Algerian" w:hAnsi="Algerian"/>
                <w:i/>
                <w:sz w:val="32"/>
                <w:szCs w:val="32"/>
              </w:rPr>
              <w:t>G</w:t>
            </w:r>
            <w:r>
              <w:rPr>
                <w:rFonts w:ascii="Algerian" w:hAnsi="Algerian"/>
                <w:i/>
                <w:sz w:val="32"/>
                <w:szCs w:val="32"/>
              </w:rPr>
              <w:t xml:space="preserve"> </w:t>
            </w:r>
            <w:r w:rsidRPr="00481215">
              <w:rPr>
                <w:rFonts w:ascii="Algerian" w:hAnsi="Algerian"/>
                <w:i/>
                <w:sz w:val="32"/>
                <w:szCs w:val="32"/>
              </w:rPr>
              <w:t>E</w:t>
            </w:r>
            <w:r>
              <w:rPr>
                <w:rFonts w:ascii="Algerian" w:hAnsi="Algerian"/>
                <w:i/>
                <w:sz w:val="32"/>
                <w:szCs w:val="32"/>
              </w:rPr>
              <w:t xml:space="preserve"> </w:t>
            </w:r>
            <w:r w:rsidRPr="00481215">
              <w:rPr>
                <w:rFonts w:ascii="Algerian" w:hAnsi="Algerian"/>
                <w:i/>
                <w:sz w:val="32"/>
                <w:szCs w:val="32"/>
              </w:rPr>
              <w:t>N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A741ED" w14:textId="77777777" w:rsidR="00C52D69" w:rsidRPr="005802A0" w:rsidRDefault="00C52D69" w:rsidP="008957D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98E1D5" w14:textId="77777777" w:rsidR="00C52D69" w:rsidRPr="00481215" w:rsidRDefault="00C52D69" w:rsidP="008957DE">
            <w:pPr>
              <w:jc w:val="center"/>
              <w:rPr>
                <w:rFonts w:ascii="Algerian" w:hAnsi="Algerian"/>
                <w:i/>
                <w:sz w:val="36"/>
                <w:szCs w:val="36"/>
              </w:rPr>
            </w:pPr>
            <w:r w:rsidRPr="00481215">
              <w:rPr>
                <w:rFonts w:ascii="Algerian" w:hAnsi="Algerian"/>
                <w:i/>
                <w:sz w:val="36"/>
                <w:szCs w:val="36"/>
              </w:rPr>
              <w:t>N</w:t>
            </w:r>
            <w:r>
              <w:rPr>
                <w:rFonts w:ascii="Algerian" w:hAnsi="Algerian"/>
                <w:i/>
                <w:sz w:val="36"/>
                <w:szCs w:val="36"/>
              </w:rPr>
              <w:t xml:space="preserve"> </w:t>
            </w:r>
            <w:r w:rsidRPr="00481215">
              <w:rPr>
                <w:rFonts w:ascii="Algerian" w:hAnsi="Algerian"/>
                <w:i/>
                <w:sz w:val="36"/>
                <w:szCs w:val="36"/>
              </w:rPr>
              <w:t>E</w:t>
            </w:r>
            <w:r>
              <w:rPr>
                <w:rFonts w:ascii="Algerian" w:hAnsi="Algerian"/>
                <w:i/>
                <w:sz w:val="36"/>
                <w:szCs w:val="36"/>
              </w:rPr>
              <w:t xml:space="preserve"> </w:t>
            </w:r>
            <w:r w:rsidRPr="00481215">
              <w:rPr>
                <w:rFonts w:ascii="Algerian" w:hAnsi="Algerian"/>
                <w:i/>
                <w:sz w:val="36"/>
                <w:szCs w:val="36"/>
              </w:rPr>
              <w:t>M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1CA62F" w14:textId="77777777" w:rsidR="00C52D69" w:rsidRPr="005802A0" w:rsidRDefault="00C52D69" w:rsidP="008957DE">
            <w:pPr>
              <w:jc w:val="center"/>
              <w:rPr>
                <w:i/>
                <w:sz w:val="20"/>
                <w:szCs w:val="20"/>
              </w:rPr>
            </w:pPr>
          </w:p>
        </w:tc>
      </w:tr>
    </w:tbl>
    <w:p w14:paraId="0528AE5D" w14:textId="77777777" w:rsidR="00C52D69" w:rsidRDefault="00C52D69" w:rsidP="00C52D69">
      <w:pPr>
        <w:spacing w:line="360" w:lineRule="auto"/>
        <w:rPr>
          <w:i/>
        </w:rPr>
      </w:pPr>
    </w:p>
    <w:p w14:paraId="04B5E807" w14:textId="77777777" w:rsidR="00C52D69" w:rsidRDefault="00C52D69" w:rsidP="00C52D69">
      <w:pPr>
        <w:spacing w:line="360" w:lineRule="auto"/>
        <w:rPr>
          <w:i/>
        </w:rPr>
      </w:pPr>
    </w:p>
    <w:p w14:paraId="51930E87" w14:textId="77777777" w:rsidR="00C52D69" w:rsidRDefault="00C52D69" w:rsidP="00C52D69">
      <w:pPr>
        <w:spacing w:line="360" w:lineRule="auto"/>
        <w:rPr>
          <w:i/>
        </w:rPr>
      </w:pPr>
    </w:p>
    <w:p w14:paraId="11A13242" w14:textId="77777777" w:rsidR="00C52D69" w:rsidRDefault="00C52D69" w:rsidP="00C52D69">
      <w:pPr>
        <w:spacing w:line="360" w:lineRule="auto"/>
        <w:rPr>
          <w:i/>
        </w:rPr>
      </w:pPr>
    </w:p>
    <w:p w14:paraId="2979283C" w14:textId="522A0219" w:rsidR="00C52D69" w:rsidRDefault="00C52D69" w:rsidP="00C52D69">
      <w:pPr>
        <w:spacing w:line="360" w:lineRule="auto"/>
        <w:rPr>
          <w:i/>
        </w:rPr>
      </w:pPr>
      <w:r>
        <w:rPr>
          <w:i/>
        </w:rPr>
        <w:t xml:space="preserve">Sorsolással kapcsolatos kérései: </w:t>
      </w:r>
    </w:p>
    <w:p w14:paraId="56E74BF9" w14:textId="7AC20462" w:rsidR="00C52D69" w:rsidRDefault="00C52D69" w:rsidP="00C52D69">
      <w:pPr>
        <w:spacing w:line="360" w:lineRule="auto"/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</w:t>
      </w:r>
    </w:p>
    <w:p w14:paraId="025A64BB" w14:textId="77777777" w:rsidR="00C52D69" w:rsidRPr="002A5C2E" w:rsidRDefault="00C52D69" w:rsidP="00C52D69">
      <w:pPr>
        <w:spacing w:line="360" w:lineRule="auto"/>
        <w:rPr>
          <w:i/>
          <w:sz w:val="10"/>
          <w:szCs w:val="10"/>
        </w:rPr>
      </w:pPr>
    </w:p>
    <w:p w14:paraId="60D7022B" w14:textId="6041328B" w:rsidR="00C52D69" w:rsidRDefault="00C52D69" w:rsidP="00C52D69">
      <w:pPr>
        <w:spacing w:line="360" w:lineRule="auto"/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</w:t>
      </w:r>
    </w:p>
    <w:p w14:paraId="337B1A38" w14:textId="77777777" w:rsidR="00C52D69" w:rsidRPr="002A5C2E" w:rsidRDefault="00C52D69" w:rsidP="00C52D69">
      <w:pPr>
        <w:spacing w:line="360" w:lineRule="auto"/>
        <w:rPr>
          <w:i/>
          <w:sz w:val="10"/>
          <w:szCs w:val="10"/>
        </w:rPr>
      </w:pPr>
    </w:p>
    <w:p w14:paraId="14A9A4B9" w14:textId="72A5A2A1" w:rsidR="00C52D69" w:rsidRDefault="00C52D69" w:rsidP="00C52D69">
      <w:pPr>
        <w:spacing w:line="360" w:lineRule="auto"/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</w:t>
      </w:r>
    </w:p>
    <w:p w14:paraId="4B210088" w14:textId="77777777" w:rsidR="00C52D69" w:rsidRDefault="00C52D69" w:rsidP="00C52D69">
      <w:pPr>
        <w:spacing w:line="360" w:lineRule="auto"/>
        <w:jc w:val="both"/>
        <w:rPr>
          <w:i/>
        </w:rPr>
      </w:pPr>
      <w:r>
        <w:rPr>
          <w:i/>
        </w:rPr>
        <w:t>(A kéréseknél elsősorban a Versenybizottság azt veszi figyelembe, ahol több csapat is bérli a pályát!)</w:t>
      </w:r>
    </w:p>
    <w:p w14:paraId="4C1E4B81" w14:textId="77777777" w:rsidR="00C52D69" w:rsidRPr="00A6130C" w:rsidRDefault="00C52D69" w:rsidP="00C52D69">
      <w:pPr>
        <w:spacing w:line="360" w:lineRule="auto"/>
        <w:jc w:val="both"/>
        <w:rPr>
          <w:b/>
          <w:bCs/>
          <w:i/>
          <w:u w:val="single"/>
        </w:rPr>
      </w:pPr>
      <w:r w:rsidRPr="00A6130C">
        <w:rPr>
          <w:b/>
          <w:bCs/>
          <w:i/>
          <w:u w:val="single"/>
        </w:rPr>
        <w:t xml:space="preserve">Nevezés módja: </w:t>
      </w:r>
    </w:p>
    <w:p w14:paraId="4143757F" w14:textId="77777777" w:rsidR="00C52D69" w:rsidRPr="00F267C6" w:rsidRDefault="00C52D69" w:rsidP="00C52D69">
      <w:pPr>
        <w:spacing w:line="360" w:lineRule="auto"/>
        <w:jc w:val="both"/>
        <w:rPr>
          <w:i/>
        </w:rPr>
      </w:pPr>
      <w:r w:rsidRPr="00F267C6">
        <w:rPr>
          <w:i/>
        </w:rPr>
        <w:t>- kizárólag ezen a NEVEZÉSI LAP-on lehet és kell – csapatonként külön – külön – kitölteni</w:t>
      </w:r>
    </w:p>
    <w:p w14:paraId="53FF569D" w14:textId="77777777" w:rsidR="00C52D69" w:rsidRPr="00F267C6" w:rsidRDefault="00C52D69" w:rsidP="00C52D69">
      <w:pPr>
        <w:spacing w:line="360" w:lineRule="auto"/>
        <w:jc w:val="both"/>
        <w:rPr>
          <w:i/>
        </w:rPr>
      </w:pPr>
      <w:r w:rsidRPr="00F267C6">
        <w:rPr>
          <w:i/>
        </w:rPr>
        <w:t>- személyesen a Szövetség irodájában</w:t>
      </w:r>
      <w:r>
        <w:rPr>
          <w:i/>
        </w:rPr>
        <w:t xml:space="preserve"> </w:t>
      </w:r>
      <w:r w:rsidRPr="00F267C6">
        <w:rPr>
          <w:i/>
        </w:rPr>
        <w:t xml:space="preserve">vagy aláírt (vezető által) és lebélyegzett EREDETI példányban a Szövetség részére megküldeni, melynek </w:t>
      </w:r>
      <w:r w:rsidRPr="00571BC2">
        <w:rPr>
          <w:b/>
          <w:bCs/>
          <w:i/>
        </w:rPr>
        <w:t>BEÉRKEZÉSI határideje:</w:t>
      </w:r>
      <w:r w:rsidRPr="00F267C6">
        <w:rPr>
          <w:i/>
        </w:rPr>
        <w:t xml:space="preserve">  </w:t>
      </w:r>
    </w:p>
    <w:p w14:paraId="05AA97D6" w14:textId="3F379C60" w:rsidR="00C52D69" w:rsidRPr="00C001D4" w:rsidRDefault="00C52D69" w:rsidP="00C52D69">
      <w:pPr>
        <w:spacing w:line="360" w:lineRule="auto"/>
        <w:jc w:val="center"/>
        <w:rPr>
          <w:b/>
          <w:i/>
          <w:color w:val="FF0000"/>
          <w:sz w:val="32"/>
          <w:szCs w:val="32"/>
        </w:rPr>
      </w:pPr>
      <w:r>
        <w:rPr>
          <w:b/>
          <w:i/>
          <w:color w:val="FF0000"/>
          <w:sz w:val="32"/>
          <w:szCs w:val="32"/>
        </w:rPr>
        <w:t>202</w:t>
      </w:r>
      <w:r w:rsidR="00711E55">
        <w:rPr>
          <w:b/>
          <w:i/>
          <w:color w:val="FF0000"/>
          <w:sz w:val="32"/>
          <w:szCs w:val="32"/>
        </w:rPr>
        <w:t>6</w:t>
      </w:r>
      <w:r>
        <w:rPr>
          <w:b/>
          <w:i/>
          <w:color w:val="FF0000"/>
          <w:sz w:val="32"/>
          <w:szCs w:val="32"/>
        </w:rPr>
        <w:t xml:space="preserve">. JÚLIUS </w:t>
      </w:r>
      <w:r w:rsidR="003A4614">
        <w:rPr>
          <w:b/>
          <w:i/>
          <w:color w:val="FF0000"/>
          <w:sz w:val="32"/>
          <w:szCs w:val="32"/>
        </w:rPr>
        <w:t>1</w:t>
      </w:r>
      <w:r w:rsidR="00711E55">
        <w:rPr>
          <w:b/>
          <w:i/>
          <w:color w:val="FF0000"/>
          <w:sz w:val="32"/>
          <w:szCs w:val="32"/>
        </w:rPr>
        <w:t>0</w:t>
      </w:r>
      <w:r>
        <w:rPr>
          <w:b/>
          <w:i/>
          <w:color w:val="FF0000"/>
          <w:sz w:val="32"/>
          <w:szCs w:val="32"/>
        </w:rPr>
        <w:t>. PÉNTEK 10:00 ÓRA</w:t>
      </w:r>
    </w:p>
    <w:p w14:paraId="7C8F9533" w14:textId="77777777" w:rsidR="00C52D69" w:rsidRPr="006D130E" w:rsidRDefault="00C52D69" w:rsidP="00C52D69">
      <w:pPr>
        <w:spacing w:line="360" w:lineRule="auto"/>
        <w:jc w:val="center"/>
        <w:rPr>
          <w:b/>
          <w:i/>
          <w:sz w:val="28"/>
          <w:szCs w:val="28"/>
        </w:rPr>
      </w:pPr>
      <w:r w:rsidRPr="006D130E">
        <w:rPr>
          <w:b/>
          <w:i/>
          <w:sz w:val="28"/>
          <w:szCs w:val="28"/>
        </w:rPr>
        <w:t>a Magyar Bowling és Teke Szövetség Teke Szakági Szövetség címére:</w:t>
      </w:r>
    </w:p>
    <w:p w14:paraId="2B5BC907" w14:textId="77777777" w:rsidR="00C52D69" w:rsidRPr="006D130E" w:rsidRDefault="00C52D69" w:rsidP="00C52D69">
      <w:pPr>
        <w:spacing w:line="360" w:lineRule="auto"/>
        <w:jc w:val="center"/>
        <w:rPr>
          <w:b/>
          <w:i/>
          <w:sz w:val="28"/>
          <w:szCs w:val="28"/>
        </w:rPr>
      </w:pPr>
      <w:r w:rsidRPr="006D130E">
        <w:rPr>
          <w:b/>
          <w:i/>
          <w:sz w:val="28"/>
          <w:szCs w:val="28"/>
        </w:rPr>
        <w:t>1146, Budapest, Istvánmezei út 1 – 3.</w:t>
      </w:r>
    </w:p>
    <w:p w14:paraId="1DF76338" w14:textId="222024C7" w:rsidR="00C52D69" w:rsidRPr="006D130E" w:rsidRDefault="00C52D69" w:rsidP="006D130E">
      <w:pPr>
        <w:spacing w:line="360" w:lineRule="auto"/>
        <w:rPr>
          <w:b/>
          <w:i/>
          <w:u w:val="single"/>
        </w:rPr>
      </w:pPr>
      <w:r w:rsidRPr="001E6906">
        <w:rPr>
          <w:b/>
          <w:i/>
          <w:u w:val="single"/>
        </w:rPr>
        <w:t>A nevezéshez csatolni kell:</w:t>
      </w:r>
    </w:p>
    <w:p w14:paraId="155FB445" w14:textId="69F20F8C" w:rsidR="006D130E" w:rsidRPr="00136A29" w:rsidRDefault="003411DF" w:rsidP="00136A29">
      <w:pPr>
        <w:spacing w:line="360" w:lineRule="auto"/>
        <w:rPr>
          <w:i/>
        </w:rPr>
      </w:pPr>
      <w:r w:rsidRPr="00136A29">
        <w:rPr>
          <w:i/>
          <w:u w:val="single"/>
        </w:rPr>
        <w:t>Új/</w:t>
      </w:r>
      <w:r w:rsidR="006D130E" w:rsidRPr="00136A29">
        <w:rPr>
          <w:i/>
          <w:u w:val="single"/>
        </w:rPr>
        <w:t>Újonnan felkerülő egyesületeknél a Szövetség részére beküldv</w:t>
      </w:r>
      <w:r w:rsidR="00D810CE">
        <w:rPr>
          <w:i/>
          <w:u w:val="single"/>
        </w:rPr>
        <w:t>e</w:t>
      </w:r>
      <w:r w:rsidR="006D130E" w:rsidRPr="00136A29">
        <w:rPr>
          <w:i/>
        </w:rPr>
        <w:t>:</w:t>
      </w:r>
    </w:p>
    <w:p w14:paraId="139368A0" w14:textId="77777777" w:rsidR="006D130E" w:rsidRPr="003411DF" w:rsidRDefault="006D130E" w:rsidP="006D130E">
      <w:pPr>
        <w:pStyle w:val="Listaszerbekezds"/>
        <w:numPr>
          <w:ilvl w:val="0"/>
          <w:numId w:val="10"/>
        </w:numPr>
        <w:spacing w:line="360" w:lineRule="auto"/>
        <w:rPr>
          <w:i/>
        </w:rPr>
      </w:pPr>
      <w:r w:rsidRPr="003411DF">
        <w:rPr>
          <w:i/>
        </w:rPr>
        <w:t>a klub / egyesület bírósági bejegyzését igazoló végzésének, 30 napnál nem régebbi kivonatának másolati példányát</w:t>
      </w:r>
    </w:p>
    <w:p w14:paraId="19218663" w14:textId="77777777" w:rsidR="006D130E" w:rsidRPr="003411DF" w:rsidRDefault="006D130E" w:rsidP="006D130E">
      <w:pPr>
        <w:pStyle w:val="Listaszerbekezds"/>
        <w:numPr>
          <w:ilvl w:val="0"/>
          <w:numId w:val="10"/>
        </w:numPr>
        <w:spacing w:line="360" w:lineRule="auto"/>
        <w:rPr>
          <w:i/>
        </w:rPr>
      </w:pPr>
      <w:r w:rsidRPr="003411DF">
        <w:rPr>
          <w:i/>
        </w:rPr>
        <w:t>a pályahitelesítést igazoló minősítési lapot</w:t>
      </w:r>
    </w:p>
    <w:p w14:paraId="362D49A6" w14:textId="77777777" w:rsidR="006D130E" w:rsidRPr="003411DF" w:rsidRDefault="006D130E" w:rsidP="006D130E">
      <w:pPr>
        <w:pStyle w:val="Listaszerbekezds"/>
        <w:numPr>
          <w:ilvl w:val="0"/>
          <w:numId w:val="10"/>
        </w:numPr>
        <w:spacing w:line="360" w:lineRule="auto"/>
        <w:rPr>
          <w:i/>
        </w:rPr>
      </w:pPr>
      <w:r w:rsidRPr="003411DF">
        <w:rPr>
          <w:i/>
        </w:rPr>
        <w:t>az egyesület NAV ”0” igazolását</w:t>
      </w:r>
    </w:p>
    <w:p w14:paraId="026F3C4D" w14:textId="03574FD5" w:rsidR="006D130E" w:rsidRPr="003411DF" w:rsidRDefault="006D130E" w:rsidP="006D130E">
      <w:pPr>
        <w:pStyle w:val="Listaszerbekezds"/>
        <w:numPr>
          <w:ilvl w:val="0"/>
          <w:numId w:val="10"/>
        </w:numPr>
        <w:spacing w:line="360" w:lineRule="auto"/>
        <w:rPr>
          <w:i/>
        </w:rPr>
      </w:pPr>
      <w:r w:rsidRPr="003411DF">
        <w:rPr>
          <w:rFonts w:eastAsia="Calibri"/>
          <w:i/>
        </w:rPr>
        <w:t>jelen nevezési lapot kitöltve, aláírva, lebélyegezve</w:t>
      </w:r>
    </w:p>
    <w:p w14:paraId="2D28319E" w14:textId="77777777" w:rsidR="00C52D69" w:rsidRDefault="00C52D69" w:rsidP="00C52D69">
      <w:pPr>
        <w:spacing w:line="360" w:lineRule="auto"/>
        <w:jc w:val="both"/>
        <w:rPr>
          <w:i/>
        </w:rPr>
      </w:pPr>
      <w:r>
        <w:rPr>
          <w:i/>
        </w:rPr>
        <w:t>Ezúton kérjük a nevezési határidő pontos betartását, hogy a Versenybizottság a sorsolást időben elkészíthesse!</w:t>
      </w:r>
    </w:p>
    <w:p w14:paraId="7A044240" w14:textId="77777777" w:rsidR="00C52D69" w:rsidRDefault="00C52D69" w:rsidP="00C52D69">
      <w:pPr>
        <w:spacing w:line="360" w:lineRule="auto"/>
        <w:jc w:val="both"/>
        <w:rPr>
          <w:i/>
        </w:rPr>
      </w:pPr>
      <w:r>
        <w:rPr>
          <w:i/>
        </w:rPr>
        <w:t>A nevezést érvénytelennek kell tekinteni akkor is, ha nevezési lapról hiányzik az egyesület, a szakosztály, klub cégszerű aláírása, bélyegzője!</w:t>
      </w:r>
    </w:p>
    <w:p w14:paraId="106E98E0" w14:textId="77777777" w:rsidR="00C52D69" w:rsidRDefault="00C52D69" w:rsidP="00C52D69">
      <w:pPr>
        <w:spacing w:line="360" w:lineRule="auto"/>
        <w:jc w:val="both"/>
        <w:rPr>
          <w:i/>
        </w:rPr>
      </w:pPr>
      <w:r>
        <w:rPr>
          <w:i/>
        </w:rPr>
        <w:t>Nevezésre jogosult a MATESZ azon tagegyesülete, akinek nincs díjhátraléka sem a Megyei/Városi Szövetségeknél, sem a MATESZ-nél.</w:t>
      </w:r>
    </w:p>
    <w:p w14:paraId="7DEB7428" w14:textId="77777777" w:rsidR="00C52D69" w:rsidRDefault="00C52D69" w:rsidP="00C52D69">
      <w:pPr>
        <w:spacing w:line="360" w:lineRule="auto"/>
        <w:rPr>
          <w:i/>
        </w:rPr>
      </w:pPr>
    </w:p>
    <w:p w14:paraId="4CD417DE" w14:textId="5B419D82" w:rsidR="00C52D69" w:rsidRDefault="00C52D69" w:rsidP="00C52D69">
      <w:pPr>
        <w:spacing w:line="360" w:lineRule="auto"/>
        <w:rPr>
          <w:i/>
        </w:rPr>
      </w:pPr>
      <w:r>
        <w:rPr>
          <w:i/>
        </w:rPr>
        <w:t>Budapest, 202</w:t>
      </w:r>
      <w:r w:rsidR="00EE767D">
        <w:rPr>
          <w:i/>
        </w:rPr>
        <w:t>6.06.1</w:t>
      </w:r>
      <w:r w:rsidR="000D7A37">
        <w:rPr>
          <w:i/>
        </w:rPr>
        <w:t>5</w:t>
      </w:r>
      <w:r w:rsidR="00EE767D">
        <w:rPr>
          <w:i/>
        </w:rPr>
        <w:t>.</w:t>
      </w:r>
    </w:p>
    <w:p w14:paraId="7FA48ADE" w14:textId="44BB6F90" w:rsidR="00C52D69" w:rsidRPr="00846155" w:rsidRDefault="00C52D69" w:rsidP="00C52D69">
      <w:pPr>
        <w:spacing w:line="360" w:lineRule="auto"/>
        <w:jc w:val="center"/>
        <w:rPr>
          <w:b/>
          <w:i/>
        </w:rPr>
      </w:pPr>
      <w:r>
        <w:rPr>
          <w:b/>
          <w:i/>
        </w:rPr>
        <w:t>Alulírottak, a 202</w:t>
      </w:r>
      <w:r w:rsidR="006C51A7">
        <w:rPr>
          <w:b/>
          <w:i/>
        </w:rPr>
        <w:t>6</w:t>
      </w:r>
      <w:r w:rsidR="006D130E">
        <w:rPr>
          <w:b/>
          <w:i/>
        </w:rPr>
        <w:t xml:space="preserve"> -</w:t>
      </w:r>
      <w:r>
        <w:rPr>
          <w:b/>
          <w:i/>
        </w:rPr>
        <w:t xml:space="preserve"> 202</w:t>
      </w:r>
      <w:r w:rsidR="006C51A7">
        <w:rPr>
          <w:b/>
          <w:i/>
        </w:rPr>
        <w:t>7</w:t>
      </w:r>
      <w:r w:rsidRPr="00846155">
        <w:rPr>
          <w:b/>
          <w:i/>
        </w:rPr>
        <w:t>. évi Nemzeti Csapatbajnokság VERSENYKIÍRÁSÁT tudomásul vesszük és azt magunkra nézve kötelezően elismerjük.</w:t>
      </w:r>
    </w:p>
    <w:p w14:paraId="66706414" w14:textId="77777777" w:rsidR="00C52D69" w:rsidRDefault="00C52D69" w:rsidP="00C52D69">
      <w:pPr>
        <w:spacing w:line="360" w:lineRule="auto"/>
        <w:rPr>
          <w:i/>
        </w:rPr>
      </w:pPr>
    </w:p>
    <w:p w14:paraId="00BC2FCE" w14:textId="3C61C2B4" w:rsidR="00C52D69" w:rsidRPr="002A5C2E" w:rsidRDefault="00C52D69" w:rsidP="00C52D69">
      <w:pPr>
        <w:spacing w:line="360" w:lineRule="auto"/>
        <w:rPr>
          <w:i/>
          <w:sz w:val="36"/>
          <w:szCs w:val="36"/>
        </w:rPr>
      </w:pPr>
      <w:r>
        <w:rPr>
          <w:rFonts w:ascii="Courier New" w:hAnsi="Courier New" w:cs="Courier New"/>
          <w:i/>
          <w:sz w:val="36"/>
          <w:szCs w:val="36"/>
        </w:rPr>
        <w:t>………………………………</w:t>
      </w:r>
      <w:r>
        <w:rPr>
          <w:i/>
          <w:sz w:val="36"/>
          <w:szCs w:val="36"/>
        </w:rPr>
        <w:t xml:space="preserve">, </w:t>
      </w:r>
      <w:r>
        <w:rPr>
          <w:rFonts w:ascii="Courier New" w:hAnsi="Courier New" w:cs="Courier New"/>
          <w:i/>
          <w:sz w:val="36"/>
          <w:szCs w:val="36"/>
        </w:rPr>
        <w:t>202</w:t>
      </w:r>
      <w:r w:rsidR="006C51A7">
        <w:rPr>
          <w:rFonts w:ascii="Courier New" w:hAnsi="Courier New" w:cs="Courier New"/>
          <w:i/>
          <w:sz w:val="36"/>
          <w:szCs w:val="36"/>
        </w:rPr>
        <w:t>6</w:t>
      </w:r>
      <w:r>
        <w:rPr>
          <w:rFonts w:ascii="Courier New" w:hAnsi="Courier New" w:cs="Courier New"/>
          <w:i/>
          <w:sz w:val="36"/>
          <w:szCs w:val="36"/>
        </w:rPr>
        <w:t>. ……… hó ………</w:t>
      </w:r>
      <w:r w:rsidRPr="002A5C2E">
        <w:rPr>
          <w:rFonts w:ascii="Courier New" w:hAnsi="Courier New" w:cs="Courier New"/>
          <w:i/>
          <w:sz w:val="36"/>
          <w:szCs w:val="36"/>
        </w:rPr>
        <w:t xml:space="preserve"> nap</w:t>
      </w:r>
    </w:p>
    <w:p w14:paraId="4E82B1D3" w14:textId="77777777" w:rsidR="00C52D69" w:rsidRDefault="00C52D69" w:rsidP="00C52D69">
      <w:pPr>
        <w:spacing w:line="360" w:lineRule="auto"/>
        <w:rPr>
          <w:i/>
        </w:rPr>
      </w:pPr>
      <w:r>
        <w:rPr>
          <w:i/>
        </w:rPr>
        <w:t>Cégszerű aláírás:</w:t>
      </w:r>
    </w:p>
    <w:p w14:paraId="451387E4" w14:textId="0F4AE585" w:rsidR="00C52D69" w:rsidRDefault="00C52D69" w:rsidP="00C52D69">
      <w:pPr>
        <w:spacing w:line="360" w:lineRule="auto"/>
        <w:rPr>
          <w:i/>
        </w:rPr>
      </w:pPr>
    </w:p>
    <w:p w14:paraId="04549DC9" w14:textId="77777777" w:rsidR="00C52D69" w:rsidRDefault="00C52D69" w:rsidP="00C52D69">
      <w:pPr>
        <w:spacing w:line="360" w:lineRule="auto"/>
        <w:jc w:val="center"/>
        <w:rPr>
          <w:i/>
        </w:rPr>
      </w:pPr>
      <w:r>
        <w:rPr>
          <w:i/>
        </w:rPr>
        <w:t xml:space="preserve">……………………………………. </w:t>
      </w:r>
      <w:r>
        <w:rPr>
          <w:i/>
        </w:rPr>
        <w:tab/>
      </w:r>
      <w:r>
        <w:rPr>
          <w:i/>
        </w:rPr>
        <w:tab/>
        <w:t>P. H.</w:t>
      </w:r>
      <w:r>
        <w:rPr>
          <w:i/>
        </w:rPr>
        <w:tab/>
      </w:r>
      <w:r>
        <w:rPr>
          <w:i/>
        </w:rPr>
        <w:tab/>
        <w:t xml:space="preserve"> …………………………………….</w:t>
      </w:r>
    </w:p>
    <w:p w14:paraId="63C24AF6" w14:textId="5F65DE51" w:rsidR="007A632D" w:rsidRPr="00C52D69" w:rsidRDefault="00C52D69" w:rsidP="00C52D69">
      <w:pPr>
        <w:spacing w:line="360" w:lineRule="auto"/>
        <w:jc w:val="center"/>
        <w:rPr>
          <w:i/>
        </w:rPr>
      </w:pPr>
      <w:r>
        <w:rPr>
          <w:i/>
        </w:rPr>
        <w:t xml:space="preserve">Képviselő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Képviselő</w:t>
      </w:r>
    </w:p>
    <w:sectPr w:rsidR="007A632D" w:rsidRPr="00C52D69" w:rsidSect="00364B8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567" w:right="737" w:bottom="567" w:left="737" w:header="0" w:footer="113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D0CF3" w14:textId="77777777" w:rsidR="00E77F3F" w:rsidRDefault="00E77F3F" w:rsidP="00B75B9C">
      <w:r>
        <w:separator/>
      </w:r>
    </w:p>
  </w:endnote>
  <w:endnote w:type="continuationSeparator" w:id="0">
    <w:p w14:paraId="4F03F14B" w14:textId="77777777" w:rsidR="00E77F3F" w:rsidRDefault="00E77F3F" w:rsidP="00B75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1B51D" w14:textId="6BB7C8B2" w:rsidR="005036CB" w:rsidRDefault="005036CB" w:rsidP="00495E41">
    <w:pPr>
      <w:pStyle w:val="llb"/>
      <w:jc w:val="right"/>
    </w:pPr>
    <w:r w:rsidRPr="002A67C4">
      <w:rPr>
        <w:b/>
        <w:i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7456" behindDoc="0" locked="0" layoutInCell="0" allowOverlap="1" wp14:anchorId="1E0172EB" wp14:editId="38A2760B">
              <wp:simplePos x="0" y="0"/>
              <wp:positionH relativeFrom="leftMargin">
                <wp:posOffset>6444996</wp:posOffset>
              </wp:positionH>
              <wp:positionV relativeFrom="page">
                <wp:posOffset>10270541</wp:posOffset>
              </wp:positionV>
              <wp:extent cx="488315" cy="237490"/>
              <wp:effectExtent l="0" t="0" r="6985" b="10160"/>
              <wp:wrapNone/>
              <wp:docPr id="97" name="Csoportba foglalás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8315" cy="237490"/>
                        <a:chOff x="701" y="3255"/>
                        <a:chExt cx="769" cy="374"/>
                      </a:xfrm>
                    </wpg:grpSpPr>
                    <wps:wsp>
                      <wps:cNvPr id="98" name="Text Box 71"/>
                      <wps:cNvSpPr txBox="1">
                        <a:spLocks noChangeArrowheads="1"/>
                      </wps:cNvSpPr>
                      <wps:spPr bwMode="auto">
                        <a:xfrm>
                          <a:off x="701" y="3255"/>
                          <a:ext cx="769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09705E" w14:textId="1E2A9999" w:rsidR="005036CB" w:rsidRPr="002A67C4" w:rsidRDefault="005036CB" w:rsidP="00495E41">
                            <w:pPr>
                              <w:pStyle w:val="lfej"/>
                              <w:jc w:val="center"/>
                              <w:rPr>
                                <w:b/>
                                <w:i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2A67C4">
                              <w:rPr>
                                <w:b/>
                                <w:i/>
                                <w:color w:val="FF0000"/>
                                <w:sz w:val="21"/>
                                <w:szCs w:val="21"/>
                              </w:rPr>
                              <w:fldChar w:fldCharType="begin"/>
                            </w:r>
                            <w:r w:rsidRPr="002A67C4">
                              <w:rPr>
                                <w:b/>
                                <w:i/>
                                <w:color w:val="FF0000"/>
                                <w:sz w:val="21"/>
                                <w:szCs w:val="21"/>
                              </w:rPr>
                              <w:instrText xml:space="preserve"> PAGE  \* Arabic  \* MERGEFORMAT </w:instrText>
                            </w:r>
                            <w:r w:rsidRPr="002A67C4">
                              <w:rPr>
                                <w:b/>
                                <w:i/>
                                <w:color w:val="FF0000"/>
                                <w:sz w:val="21"/>
                                <w:szCs w:val="21"/>
                              </w:rPr>
                              <w:fldChar w:fldCharType="separate"/>
                            </w:r>
                            <w:r w:rsidR="00364B8A">
                              <w:rPr>
                                <w:b/>
                                <w:i/>
                                <w:noProof/>
                                <w:color w:val="FF0000"/>
                                <w:sz w:val="21"/>
                                <w:szCs w:val="21"/>
                              </w:rPr>
                              <w:t>2</w:t>
                            </w:r>
                            <w:r w:rsidRPr="002A67C4">
                              <w:rPr>
                                <w:b/>
                                <w:i/>
                                <w:color w:val="FF0000"/>
                                <w:sz w:val="21"/>
                                <w:szCs w:val="21"/>
                              </w:rPr>
                              <w:fldChar w:fldCharType="end"/>
                            </w:r>
                            <w:r w:rsidRPr="002A67C4">
                              <w:rPr>
                                <w:b/>
                                <w:i/>
                                <w:color w:val="FF000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s:wsp>
                      <wps:cNvPr id="99" name="Oval 73"/>
                      <wps:cNvSpPr>
                        <a:spLocks noChangeArrowheads="1"/>
                      </wps:cNvSpPr>
                      <wps:spPr bwMode="auto">
                        <a:xfrm>
                          <a:off x="886" y="3255"/>
                          <a:ext cx="374" cy="374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84A2C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E0172EB" id="Csoportba foglalás 97" o:spid="_x0000_s1026" style="position:absolute;left:0;text-align:left;margin-left:507.5pt;margin-top:808.7pt;width:38.45pt;height:18.7pt;z-index:251667456;mso-position-horizontal-relative:left-margin-area;mso-position-vertical-relative:page" coordorigin="701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27" type="#_x0000_t202" style="position:absolute;left:701;top:3255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" filled="f" stroked="f">
                <v:textbox inset="0,0,0,0">
                  <w:txbxContent>
                    <w:p w14:paraId="3B09705E" w14:textId="1E2A9999" w:rsidR="005036CB" w:rsidRPr="002A67C4" w:rsidRDefault="005036CB" w:rsidP="00495E41">
                      <w:pPr>
                        <w:pStyle w:val="lfej"/>
                        <w:jc w:val="center"/>
                        <w:rPr>
                          <w:b/>
                          <w:i/>
                          <w:color w:val="FF0000"/>
                          <w:sz w:val="22"/>
                          <w:szCs w:val="22"/>
                        </w:rPr>
                      </w:pPr>
                      <w:r w:rsidRPr="002A67C4">
                        <w:rPr>
                          <w:b/>
                          <w:i/>
                          <w:color w:val="FF0000"/>
                          <w:sz w:val="21"/>
                          <w:szCs w:val="21"/>
                        </w:rPr>
                        <w:fldChar w:fldCharType="begin"/>
                      </w:r>
                      <w:r w:rsidRPr="002A67C4">
                        <w:rPr>
                          <w:b/>
                          <w:i/>
                          <w:color w:val="FF0000"/>
                          <w:sz w:val="21"/>
                          <w:szCs w:val="21"/>
                        </w:rPr>
                        <w:instrText xml:space="preserve"> PAGE  \* Arabic  \* MERGEFORMAT </w:instrText>
                      </w:r>
                      <w:r w:rsidRPr="002A67C4">
                        <w:rPr>
                          <w:b/>
                          <w:i/>
                          <w:color w:val="FF0000"/>
                          <w:sz w:val="21"/>
                          <w:szCs w:val="21"/>
                        </w:rPr>
                        <w:fldChar w:fldCharType="separate"/>
                      </w:r>
                      <w:r w:rsidR="00364B8A">
                        <w:rPr>
                          <w:b/>
                          <w:i/>
                          <w:noProof/>
                          <w:color w:val="FF0000"/>
                          <w:sz w:val="21"/>
                          <w:szCs w:val="21"/>
                        </w:rPr>
                        <w:t>2</w:t>
                      </w:r>
                      <w:r w:rsidRPr="002A67C4">
                        <w:rPr>
                          <w:b/>
                          <w:i/>
                          <w:color w:val="FF0000"/>
                          <w:sz w:val="21"/>
                          <w:szCs w:val="21"/>
                        </w:rPr>
                        <w:fldChar w:fldCharType="end"/>
                      </w:r>
                      <w:r w:rsidRPr="002A67C4">
                        <w:rPr>
                          <w:b/>
                          <w:i/>
                          <w:color w:val="FF0000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  <v:oval id="Oval 73" o:spid="_x0000_s1028" style="position:absolute;left:886;top:3255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" filled="f" strokecolor="#84a2c6" strokeweight="1pt"/>
              <w10:wrap anchorx="margin" anchory="page"/>
            </v:group>
          </w:pict>
        </mc:Fallback>
      </mc:AlternateContent>
    </w:r>
    <w:r>
      <w:rPr>
        <w:b/>
        <w:i/>
        <w:sz w:val="16"/>
        <w:szCs w:val="16"/>
      </w:rPr>
      <w:t xml:space="preserve"> </w:t>
    </w:r>
    <w:r>
      <w:t xml:space="preserve">       </w:t>
    </w:r>
    <w:r>
      <w:rPr>
        <w:noProof/>
      </w:rPr>
      <w:drawing>
        <wp:inline distT="0" distB="0" distL="0" distR="0" wp14:anchorId="4B974CB7" wp14:editId="0666DA02">
          <wp:extent cx="295200" cy="360000"/>
          <wp:effectExtent l="0" t="0" r="0" b="2540"/>
          <wp:docPr id="19" name="Kép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logo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200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288875" w14:textId="77777777" w:rsidR="005036CB" w:rsidRDefault="005036C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D11DA" w14:textId="10F4853D" w:rsidR="005036CB" w:rsidRPr="00D76D88" w:rsidRDefault="005036CB" w:rsidP="00BB3F0B">
    <w:pPr>
      <w:pStyle w:val="llb"/>
      <w:rPr>
        <w:b/>
        <w:i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0" allowOverlap="1" wp14:anchorId="59D76DFA" wp14:editId="38A2E610">
              <wp:simplePos x="0" y="0"/>
              <wp:positionH relativeFrom="leftMargin">
                <wp:posOffset>619125</wp:posOffset>
              </wp:positionH>
              <wp:positionV relativeFrom="bottomMargin">
                <wp:posOffset>197485</wp:posOffset>
              </wp:positionV>
              <wp:extent cx="488315" cy="237490"/>
              <wp:effectExtent l="0" t="0" r="6985" b="10160"/>
              <wp:wrapNone/>
              <wp:docPr id="93" name="Csoportba foglalás 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8315" cy="237490"/>
                        <a:chOff x="705" y="3255"/>
                        <a:chExt cx="769" cy="374"/>
                      </a:xfrm>
                    </wpg:grpSpPr>
                    <wps:wsp>
                      <wps:cNvPr id="94" name="Text Box 71"/>
                      <wps:cNvSpPr txBox="1">
                        <a:spLocks noChangeArrowheads="1"/>
                      </wps:cNvSpPr>
                      <wps:spPr bwMode="auto">
                        <a:xfrm>
                          <a:off x="705" y="3255"/>
                          <a:ext cx="769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FDCD9A" w14:textId="2EF8B650" w:rsidR="005036CB" w:rsidRPr="002A67C4" w:rsidRDefault="005036CB" w:rsidP="00BB3F0B">
                            <w:pPr>
                              <w:pStyle w:val="lfej"/>
                              <w:jc w:val="center"/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2A67C4">
                              <w:rPr>
                                <w:b/>
                                <w:i/>
                                <w:color w:val="FF0000"/>
                                <w:sz w:val="21"/>
                                <w:szCs w:val="21"/>
                              </w:rPr>
                              <w:fldChar w:fldCharType="begin"/>
                            </w:r>
                            <w:r w:rsidRPr="002A67C4">
                              <w:rPr>
                                <w:b/>
                                <w:i/>
                                <w:color w:val="FF0000"/>
                                <w:sz w:val="21"/>
                                <w:szCs w:val="21"/>
                              </w:rPr>
                              <w:instrText xml:space="preserve"> PAGE  \* Arabic  \* MERGEFORMAT </w:instrText>
                            </w:r>
                            <w:r w:rsidRPr="002A67C4">
                              <w:rPr>
                                <w:b/>
                                <w:i/>
                                <w:color w:val="FF0000"/>
                                <w:sz w:val="21"/>
                                <w:szCs w:val="21"/>
                              </w:rPr>
                              <w:fldChar w:fldCharType="separate"/>
                            </w:r>
                            <w:r w:rsidR="00364B8A">
                              <w:rPr>
                                <w:b/>
                                <w:i/>
                                <w:noProof/>
                                <w:color w:val="FF0000"/>
                                <w:sz w:val="21"/>
                                <w:szCs w:val="21"/>
                              </w:rPr>
                              <w:t>3</w:t>
                            </w:r>
                            <w:r w:rsidRPr="002A67C4">
                              <w:rPr>
                                <w:b/>
                                <w:i/>
                                <w:color w:val="FF0000"/>
                                <w:sz w:val="21"/>
                                <w:szCs w:val="21"/>
                              </w:rPr>
                              <w:fldChar w:fldCharType="end"/>
                            </w:r>
                            <w:r w:rsidRPr="002A67C4">
                              <w:rPr>
                                <w:b/>
                                <w:i/>
                                <w:color w:val="FF000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s:wsp>
                      <wps:cNvPr id="95" name="Oval 73"/>
                      <wps:cNvSpPr>
                        <a:spLocks noChangeArrowheads="1"/>
                      </wps:cNvSpPr>
                      <wps:spPr bwMode="auto">
                        <a:xfrm>
                          <a:off x="886" y="3255"/>
                          <a:ext cx="374" cy="374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84A2C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D76DFA" id="Csoportba foglalás 93" o:spid="_x0000_s1029" style="position:absolute;margin-left:48.75pt;margin-top:15.55pt;width:38.45pt;height:18.7pt;z-index:251665408;mso-position-horizontal-relative:left-margin-area;mso-position-vertical-relative:bottom-margin-area" coordorigin="705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30" type="#_x0000_t202" style="position:absolute;left:705;top:3255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" filled="f" stroked="f">
                <v:textbox inset="0,0,0,0">
                  <w:txbxContent>
                    <w:p w14:paraId="69FDCD9A" w14:textId="2EF8B650" w:rsidR="005036CB" w:rsidRPr="002A67C4" w:rsidRDefault="005036CB" w:rsidP="00BB3F0B">
                      <w:pPr>
                        <w:pStyle w:val="lfej"/>
                        <w:jc w:val="center"/>
                        <w:rPr>
                          <w:b/>
                          <w:i/>
                          <w:sz w:val="22"/>
                          <w:szCs w:val="22"/>
                        </w:rPr>
                      </w:pPr>
                      <w:r w:rsidRPr="002A67C4">
                        <w:rPr>
                          <w:b/>
                          <w:i/>
                          <w:color w:val="FF0000"/>
                          <w:sz w:val="21"/>
                          <w:szCs w:val="21"/>
                        </w:rPr>
                        <w:fldChar w:fldCharType="begin"/>
                      </w:r>
                      <w:r w:rsidRPr="002A67C4">
                        <w:rPr>
                          <w:b/>
                          <w:i/>
                          <w:color w:val="FF0000"/>
                          <w:sz w:val="21"/>
                          <w:szCs w:val="21"/>
                        </w:rPr>
                        <w:instrText xml:space="preserve"> PAGE  \* Arabic  \* MERGEFORMAT </w:instrText>
                      </w:r>
                      <w:r w:rsidRPr="002A67C4">
                        <w:rPr>
                          <w:b/>
                          <w:i/>
                          <w:color w:val="FF0000"/>
                          <w:sz w:val="21"/>
                          <w:szCs w:val="21"/>
                        </w:rPr>
                        <w:fldChar w:fldCharType="separate"/>
                      </w:r>
                      <w:r w:rsidR="00364B8A">
                        <w:rPr>
                          <w:b/>
                          <w:i/>
                          <w:noProof/>
                          <w:color w:val="FF0000"/>
                          <w:sz w:val="21"/>
                          <w:szCs w:val="21"/>
                        </w:rPr>
                        <w:t>3</w:t>
                      </w:r>
                      <w:r w:rsidRPr="002A67C4">
                        <w:rPr>
                          <w:b/>
                          <w:i/>
                          <w:color w:val="FF0000"/>
                          <w:sz w:val="21"/>
                          <w:szCs w:val="21"/>
                        </w:rPr>
                        <w:fldChar w:fldCharType="end"/>
                      </w:r>
                      <w:r w:rsidRPr="002A67C4">
                        <w:rPr>
                          <w:b/>
                          <w:i/>
                          <w:color w:val="FF0000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  <v:oval id="Oval 73" o:spid="_x0000_s1031" style="position:absolute;left:886;top:3255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" filled="f" strokecolor="#84a2c6" strokeweight="1pt"/>
              <w10:wrap anchorx="margin" anchory="margin"/>
            </v:group>
          </w:pict>
        </mc:Fallback>
      </mc:AlternateContent>
    </w:r>
    <w:r>
      <w:rPr>
        <w:noProof/>
      </w:rPr>
      <w:drawing>
        <wp:inline distT="0" distB="0" distL="0" distR="0" wp14:anchorId="5C60D046" wp14:editId="0922ECD1">
          <wp:extent cx="295200" cy="360000"/>
          <wp:effectExtent l="0" t="0" r="0" b="2540"/>
          <wp:docPr id="20" name="Kép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1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200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       </w:t>
    </w:r>
  </w:p>
  <w:p w14:paraId="48C58774" w14:textId="77777777" w:rsidR="005036CB" w:rsidRDefault="005036CB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D6333" w14:textId="12B94C6A" w:rsidR="00364B8A" w:rsidRDefault="00364B8A">
    <w:pPr>
      <w:pStyle w:val="llb"/>
    </w:pPr>
    <w:r>
      <w:rPr>
        <w:noProof/>
      </w:rPr>
      <mc:AlternateContent>
        <mc:Choice Requires="wpg">
          <w:drawing>
            <wp:anchor distT="0" distB="0" distL="114300" distR="114300" simplePos="0" relativeHeight="251672576" behindDoc="0" locked="0" layoutInCell="0" allowOverlap="1" wp14:anchorId="6EAAE0C4" wp14:editId="33F435AD">
              <wp:simplePos x="0" y="0"/>
              <wp:positionH relativeFrom="leftMargin">
                <wp:posOffset>662940</wp:posOffset>
              </wp:positionH>
              <wp:positionV relativeFrom="bottomMargin">
                <wp:posOffset>111125</wp:posOffset>
              </wp:positionV>
              <wp:extent cx="488315" cy="237490"/>
              <wp:effectExtent l="0" t="0" r="6985" b="10160"/>
              <wp:wrapNone/>
              <wp:docPr id="2" name="Csoportba foglalá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8315" cy="237490"/>
                        <a:chOff x="693" y="3255"/>
                        <a:chExt cx="769" cy="374"/>
                      </a:xfrm>
                    </wpg:grpSpPr>
                    <wps:wsp>
                      <wps:cNvPr id="3" name="Text Box 71"/>
                      <wps:cNvSpPr txBox="1">
                        <a:spLocks noChangeArrowheads="1"/>
                      </wps:cNvSpPr>
                      <wps:spPr bwMode="auto">
                        <a:xfrm>
                          <a:off x="693" y="3255"/>
                          <a:ext cx="769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21E19B" w14:textId="70975ABE" w:rsidR="00364B8A" w:rsidRPr="002A67C4" w:rsidRDefault="00364B8A" w:rsidP="00364B8A">
                            <w:pPr>
                              <w:pStyle w:val="lfej"/>
                              <w:jc w:val="center"/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2A67C4">
                              <w:rPr>
                                <w:b/>
                                <w:i/>
                                <w:color w:val="FF0000"/>
                                <w:sz w:val="21"/>
                                <w:szCs w:val="21"/>
                              </w:rPr>
                              <w:fldChar w:fldCharType="begin"/>
                            </w:r>
                            <w:r w:rsidRPr="002A67C4">
                              <w:rPr>
                                <w:b/>
                                <w:i/>
                                <w:color w:val="FF0000"/>
                                <w:sz w:val="21"/>
                                <w:szCs w:val="21"/>
                              </w:rPr>
                              <w:instrText xml:space="preserve"> PAGE  \* Arabic  \* MERGEFORMAT </w:instrText>
                            </w:r>
                            <w:r w:rsidRPr="002A67C4">
                              <w:rPr>
                                <w:b/>
                                <w:i/>
                                <w:color w:val="FF0000"/>
                                <w:sz w:val="21"/>
                                <w:szCs w:val="21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i/>
                                <w:noProof/>
                                <w:color w:val="FF0000"/>
                                <w:sz w:val="21"/>
                                <w:szCs w:val="21"/>
                              </w:rPr>
                              <w:t>1</w:t>
                            </w:r>
                            <w:r w:rsidRPr="002A67C4">
                              <w:rPr>
                                <w:b/>
                                <w:i/>
                                <w:color w:val="FF0000"/>
                                <w:sz w:val="21"/>
                                <w:szCs w:val="21"/>
                              </w:rPr>
                              <w:fldChar w:fldCharType="end"/>
                            </w:r>
                            <w:r w:rsidRPr="002A67C4">
                              <w:rPr>
                                <w:b/>
                                <w:i/>
                                <w:color w:val="FF000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s:wsp>
                      <wps:cNvPr id="4" name="Oval 73"/>
                      <wps:cNvSpPr>
                        <a:spLocks noChangeArrowheads="1"/>
                      </wps:cNvSpPr>
                      <wps:spPr bwMode="auto">
                        <a:xfrm>
                          <a:off x="886" y="3255"/>
                          <a:ext cx="374" cy="374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84A2C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AAE0C4" id="Csoportba foglalás 2" o:spid="_x0000_s1032" style="position:absolute;margin-left:52.2pt;margin-top:8.75pt;width:38.45pt;height:18.7pt;z-index:251672576;mso-position-horizontal-relative:left-margin-area;mso-position-vertical-relative:bottom-margin-area" coordorigin="693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33" type="#_x0000_t202" style="position:absolute;left:693;top:3255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Nv0wwAAANoAAAAPAAAAZHJzL2Rvd25yZXYueG1sRI/dasJA&#10;FITvC77DcoTeFLNRoU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IBjb9MMAAADaAAAADwAA&#10;AAAAAAAAAAAAAAAHAgAAZHJzL2Rvd25yZXYueG1sUEsFBgAAAAADAAMAtwAAAPcCAAAAAA==&#10;" filled="f" stroked="f">
                <v:textbox inset="0,0,0,0">
                  <w:txbxContent>
                    <w:p w14:paraId="6921E19B" w14:textId="70975ABE" w:rsidR="00364B8A" w:rsidRPr="002A67C4" w:rsidRDefault="00364B8A" w:rsidP="00364B8A">
                      <w:pPr>
                        <w:pStyle w:val="lfej"/>
                        <w:jc w:val="center"/>
                        <w:rPr>
                          <w:b/>
                          <w:i/>
                          <w:sz w:val="22"/>
                          <w:szCs w:val="22"/>
                        </w:rPr>
                      </w:pPr>
                      <w:r w:rsidRPr="002A67C4">
                        <w:rPr>
                          <w:b/>
                          <w:i/>
                          <w:color w:val="FF0000"/>
                          <w:sz w:val="21"/>
                          <w:szCs w:val="21"/>
                        </w:rPr>
                        <w:fldChar w:fldCharType="begin"/>
                      </w:r>
                      <w:r w:rsidRPr="002A67C4">
                        <w:rPr>
                          <w:b/>
                          <w:i/>
                          <w:color w:val="FF0000"/>
                          <w:sz w:val="21"/>
                          <w:szCs w:val="21"/>
                        </w:rPr>
                        <w:instrText xml:space="preserve"> PAGE  \* Arabic  \* MERGEFORMAT </w:instrText>
                      </w:r>
                      <w:r w:rsidRPr="002A67C4">
                        <w:rPr>
                          <w:b/>
                          <w:i/>
                          <w:color w:val="FF0000"/>
                          <w:sz w:val="21"/>
                          <w:szCs w:val="21"/>
                        </w:rPr>
                        <w:fldChar w:fldCharType="separate"/>
                      </w:r>
                      <w:r>
                        <w:rPr>
                          <w:b/>
                          <w:i/>
                          <w:noProof/>
                          <w:color w:val="FF0000"/>
                          <w:sz w:val="21"/>
                          <w:szCs w:val="21"/>
                        </w:rPr>
                        <w:t>1</w:t>
                      </w:r>
                      <w:r w:rsidRPr="002A67C4">
                        <w:rPr>
                          <w:b/>
                          <w:i/>
                          <w:color w:val="FF0000"/>
                          <w:sz w:val="21"/>
                          <w:szCs w:val="21"/>
                        </w:rPr>
                        <w:fldChar w:fldCharType="end"/>
                      </w:r>
                      <w:r w:rsidRPr="002A67C4">
                        <w:rPr>
                          <w:b/>
                          <w:i/>
                          <w:color w:val="FF0000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  <v:oval id="Oval 73" o:spid="_x0000_s1034" style="position:absolute;left:886;top:3255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" filled="f" strokecolor="#84a2c6" strokeweight="1pt"/>
              <w10:wrap anchorx="margin" anchory="margin"/>
            </v:group>
          </w:pict>
        </mc:Fallback>
      </mc:AlternateContent>
    </w:r>
    <w:r>
      <w:rPr>
        <w:noProof/>
      </w:rPr>
      <w:drawing>
        <wp:inline distT="0" distB="0" distL="0" distR="0" wp14:anchorId="75FA2CF1" wp14:editId="69B529AA">
          <wp:extent cx="295200" cy="360000"/>
          <wp:effectExtent l="0" t="0" r="0" b="2540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1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200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13D6A" w14:textId="77777777" w:rsidR="00E77F3F" w:rsidRDefault="00E77F3F" w:rsidP="00B75B9C">
      <w:r>
        <w:separator/>
      </w:r>
    </w:p>
  </w:footnote>
  <w:footnote w:type="continuationSeparator" w:id="0">
    <w:p w14:paraId="7C4618EE" w14:textId="77777777" w:rsidR="00E77F3F" w:rsidRDefault="00E77F3F" w:rsidP="00B75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7693304"/>
      <w:docPartObj>
        <w:docPartGallery w:val="Page Numbers (Margins)"/>
        <w:docPartUnique/>
      </w:docPartObj>
    </w:sdtPr>
    <w:sdtContent>
      <w:p w14:paraId="370241D0" w14:textId="77777777" w:rsidR="005036CB" w:rsidRDefault="00000000">
        <w:pPr>
          <w:pStyle w:val="lfej"/>
        </w:pPr>
        <w:r>
          <w:rPr>
            <w:noProof/>
          </w:rPr>
          <w:pict w14:anchorId="6CA389A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554704" o:spid="_x0000_s1026" type="#_x0000_t75" style="position:absolute;margin-left:0;margin-top:0;width:521.4pt;height:620.05pt;z-index:-251646976;mso-position-horizontal:center;mso-position-horizontal-relative:margin;mso-position-vertical:center;mso-position-vertical-relative:margin" o:allowincell="f">
              <v:imagedata r:id="rId1" o:title="Sor2020"/>
              <w10:wrap anchorx="margin" anchory="margin"/>
            </v:shape>
          </w:pic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2282371"/>
      <w:docPartObj>
        <w:docPartGallery w:val="Page Numbers (Margins)"/>
        <w:docPartUnique/>
      </w:docPartObj>
    </w:sdtPr>
    <w:sdtContent>
      <w:p w14:paraId="78499AD3" w14:textId="77777777" w:rsidR="005036CB" w:rsidRDefault="00000000">
        <w:pPr>
          <w:pStyle w:val="lfej"/>
        </w:pPr>
        <w:r>
          <w:rPr>
            <w:noProof/>
          </w:rPr>
          <w:pict w14:anchorId="3AC57CB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554705" o:spid="_x0000_s1027" type="#_x0000_t75" style="position:absolute;margin-left:0;margin-top:0;width:521.4pt;height:620.05pt;z-index:-251645952;mso-position-horizontal:center;mso-position-horizontal-relative:margin;mso-position-vertical:center;mso-position-vertical-relative:margin" o:allowincell="f">
              <v:imagedata r:id="rId1" o:title="Sor2020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7FE06" w14:textId="77777777" w:rsidR="005036CB" w:rsidRDefault="00000000">
    <w:pPr>
      <w:pStyle w:val="lfej"/>
    </w:pPr>
    <w:r>
      <w:rPr>
        <w:noProof/>
      </w:rPr>
      <w:pict w14:anchorId="3BF8DD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4703" o:spid="_x0000_s1025" type="#_x0000_t75" style="position:absolute;margin-left:0;margin-top:0;width:521.4pt;height:620.05pt;z-index:-251648000;mso-position-horizontal:center;mso-position-horizontal-relative:margin;mso-position-vertical:center;mso-position-vertical-relative:margin" o:allowincell="f">
          <v:imagedata r:id="rId1" o:title="Sor202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82C52DD"/>
    <w:multiLevelType w:val="hybridMultilevel"/>
    <w:tmpl w:val="A538D910"/>
    <w:lvl w:ilvl="0" w:tplc="BC6E731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BA70BD"/>
    <w:multiLevelType w:val="hybridMultilevel"/>
    <w:tmpl w:val="82BA8006"/>
    <w:lvl w:ilvl="0" w:tplc="040E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63643E41"/>
    <w:multiLevelType w:val="hybridMultilevel"/>
    <w:tmpl w:val="535201D4"/>
    <w:lvl w:ilvl="0" w:tplc="18164228">
      <w:start w:val="1"/>
      <w:numFmt w:val="decimal"/>
      <w:lvlText w:val="%1."/>
      <w:lvlJc w:val="left"/>
      <w:pPr>
        <w:ind w:left="28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564" w:hanging="360"/>
      </w:pPr>
    </w:lvl>
    <w:lvl w:ilvl="2" w:tplc="040E001B" w:tentative="1">
      <w:start w:val="1"/>
      <w:numFmt w:val="lowerRoman"/>
      <w:lvlText w:val="%3."/>
      <w:lvlJc w:val="right"/>
      <w:pPr>
        <w:ind w:left="4284" w:hanging="180"/>
      </w:pPr>
    </w:lvl>
    <w:lvl w:ilvl="3" w:tplc="040E000F" w:tentative="1">
      <w:start w:val="1"/>
      <w:numFmt w:val="decimal"/>
      <w:lvlText w:val="%4."/>
      <w:lvlJc w:val="left"/>
      <w:pPr>
        <w:ind w:left="5004" w:hanging="360"/>
      </w:pPr>
    </w:lvl>
    <w:lvl w:ilvl="4" w:tplc="040E0019" w:tentative="1">
      <w:start w:val="1"/>
      <w:numFmt w:val="lowerLetter"/>
      <w:lvlText w:val="%5."/>
      <w:lvlJc w:val="left"/>
      <w:pPr>
        <w:ind w:left="5724" w:hanging="360"/>
      </w:pPr>
    </w:lvl>
    <w:lvl w:ilvl="5" w:tplc="040E001B" w:tentative="1">
      <w:start w:val="1"/>
      <w:numFmt w:val="lowerRoman"/>
      <w:lvlText w:val="%6."/>
      <w:lvlJc w:val="right"/>
      <w:pPr>
        <w:ind w:left="6444" w:hanging="180"/>
      </w:pPr>
    </w:lvl>
    <w:lvl w:ilvl="6" w:tplc="040E000F" w:tentative="1">
      <w:start w:val="1"/>
      <w:numFmt w:val="decimal"/>
      <w:lvlText w:val="%7."/>
      <w:lvlJc w:val="left"/>
      <w:pPr>
        <w:ind w:left="7164" w:hanging="360"/>
      </w:pPr>
    </w:lvl>
    <w:lvl w:ilvl="7" w:tplc="040E0019" w:tentative="1">
      <w:start w:val="1"/>
      <w:numFmt w:val="lowerLetter"/>
      <w:lvlText w:val="%8."/>
      <w:lvlJc w:val="left"/>
      <w:pPr>
        <w:ind w:left="7884" w:hanging="360"/>
      </w:pPr>
    </w:lvl>
    <w:lvl w:ilvl="8" w:tplc="040E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9" w15:restartNumberingAfterBreak="0">
    <w:nsid w:val="72991DAE"/>
    <w:multiLevelType w:val="hybridMultilevel"/>
    <w:tmpl w:val="79702D0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775916">
    <w:abstractNumId w:val="5"/>
  </w:num>
  <w:num w:numId="2" w16cid:durableId="650525120">
    <w:abstractNumId w:val="3"/>
  </w:num>
  <w:num w:numId="3" w16cid:durableId="220215926">
    <w:abstractNumId w:val="2"/>
  </w:num>
  <w:num w:numId="4" w16cid:durableId="1435205230">
    <w:abstractNumId w:val="4"/>
  </w:num>
  <w:num w:numId="5" w16cid:durableId="1063330137">
    <w:abstractNumId w:val="1"/>
  </w:num>
  <w:num w:numId="6" w16cid:durableId="122119939">
    <w:abstractNumId w:val="0"/>
  </w:num>
  <w:num w:numId="7" w16cid:durableId="539171302">
    <w:abstractNumId w:val="8"/>
  </w:num>
  <w:num w:numId="8" w16cid:durableId="760416658">
    <w:abstractNumId w:val="7"/>
  </w:num>
  <w:num w:numId="9" w16cid:durableId="38171174">
    <w:abstractNumId w:val="6"/>
  </w:num>
  <w:num w:numId="10" w16cid:durableId="86199697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37D"/>
    <w:rsid w:val="00000CC8"/>
    <w:rsid w:val="00001495"/>
    <w:rsid w:val="00003F14"/>
    <w:rsid w:val="00003F6B"/>
    <w:rsid w:val="000042D2"/>
    <w:rsid w:val="0000487B"/>
    <w:rsid w:val="00005028"/>
    <w:rsid w:val="000052BA"/>
    <w:rsid w:val="00006CD5"/>
    <w:rsid w:val="0000720C"/>
    <w:rsid w:val="00007412"/>
    <w:rsid w:val="00011482"/>
    <w:rsid w:val="000130C5"/>
    <w:rsid w:val="0001426D"/>
    <w:rsid w:val="00014908"/>
    <w:rsid w:val="00017437"/>
    <w:rsid w:val="00020448"/>
    <w:rsid w:val="00020A95"/>
    <w:rsid w:val="00022CC5"/>
    <w:rsid w:val="00026AB5"/>
    <w:rsid w:val="00026AD8"/>
    <w:rsid w:val="00027332"/>
    <w:rsid w:val="00027BFC"/>
    <w:rsid w:val="0003034B"/>
    <w:rsid w:val="000305FD"/>
    <w:rsid w:val="000323FF"/>
    <w:rsid w:val="000326F7"/>
    <w:rsid w:val="000327AF"/>
    <w:rsid w:val="000336DC"/>
    <w:rsid w:val="00033FE7"/>
    <w:rsid w:val="00034230"/>
    <w:rsid w:val="00037FFD"/>
    <w:rsid w:val="0004005E"/>
    <w:rsid w:val="000407D7"/>
    <w:rsid w:val="000408B0"/>
    <w:rsid w:val="000412D5"/>
    <w:rsid w:val="00041470"/>
    <w:rsid w:val="000423FE"/>
    <w:rsid w:val="00042CEC"/>
    <w:rsid w:val="000434C6"/>
    <w:rsid w:val="000434D3"/>
    <w:rsid w:val="00043545"/>
    <w:rsid w:val="00043BC1"/>
    <w:rsid w:val="000449BF"/>
    <w:rsid w:val="00044D9F"/>
    <w:rsid w:val="00046AF0"/>
    <w:rsid w:val="0005057B"/>
    <w:rsid w:val="00051502"/>
    <w:rsid w:val="00051812"/>
    <w:rsid w:val="00051F99"/>
    <w:rsid w:val="000527F2"/>
    <w:rsid w:val="0005308C"/>
    <w:rsid w:val="00053788"/>
    <w:rsid w:val="00053C9A"/>
    <w:rsid w:val="000541DA"/>
    <w:rsid w:val="00054EE2"/>
    <w:rsid w:val="00055C8D"/>
    <w:rsid w:val="0005640F"/>
    <w:rsid w:val="000569AE"/>
    <w:rsid w:val="0005742F"/>
    <w:rsid w:val="00060380"/>
    <w:rsid w:val="000609EA"/>
    <w:rsid w:val="00061A87"/>
    <w:rsid w:val="000622EC"/>
    <w:rsid w:val="0006262D"/>
    <w:rsid w:val="00063CA4"/>
    <w:rsid w:val="00070232"/>
    <w:rsid w:val="00073919"/>
    <w:rsid w:val="00073DCC"/>
    <w:rsid w:val="00073E94"/>
    <w:rsid w:val="00075317"/>
    <w:rsid w:val="000760F6"/>
    <w:rsid w:val="0007627A"/>
    <w:rsid w:val="000762DA"/>
    <w:rsid w:val="0007684C"/>
    <w:rsid w:val="00077010"/>
    <w:rsid w:val="00077D47"/>
    <w:rsid w:val="00077DA4"/>
    <w:rsid w:val="00077F03"/>
    <w:rsid w:val="00080536"/>
    <w:rsid w:val="00080F7D"/>
    <w:rsid w:val="000810E3"/>
    <w:rsid w:val="000816E3"/>
    <w:rsid w:val="000818A8"/>
    <w:rsid w:val="00082C8A"/>
    <w:rsid w:val="00083D5D"/>
    <w:rsid w:val="00083FB5"/>
    <w:rsid w:val="00084CAB"/>
    <w:rsid w:val="00085704"/>
    <w:rsid w:val="000857EF"/>
    <w:rsid w:val="00085A03"/>
    <w:rsid w:val="00086447"/>
    <w:rsid w:val="000866C2"/>
    <w:rsid w:val="00086D31"/>
    <w:rsid w:val="00087991"/>
    <w:rsid w:val="00087D71"/>
    <w:rsid w:val="0009017A"/>
    <w:rsid w:val="000914DC"/>
    <w:rsid w:val="000924BE"/>
    <w:rsid w:val="00092B9F"/>
    <w:rsid w:val="00096CD2"/>
    <w:rsid w:val="00097F7F"/>
    <w:rsid w:val="000A3886"/>
    <w:rsid w:val="000A3E53"/>
    <w:rsid w:val="000A3F50"/>
    <w:rsid w:val="000A4D10"/>
    <w:rsid w:val="000A508F"/>
    <w:rsid w:val="000A7832"/>
    <w:rsid w:val="000B2C93"/>
    <w:rsid w:val="000B358D"/>
    <w:rsid w:val="000B3986"/>
    <w:rsid w:val="000B5224"/>
    <w:rsid w:val="000B6C40"/>
    <w:rsid w:val="000B6CE2"/>
    <w:rsid w:val="000C0BC7"/>
    <w:rsid w:val="000C1BD2"/>
    <w:rsid w:val="000C2379"/>
    <w:rsid w:val="000C3DD1"/>
    <w:rsid w:val="000C4116"/>
    <w:rsid w:val="000C4192"/>
    <w:rsid w:val="000C6788"/>
    <w:rsid w:val="000C695B"/>
    <w:rsid w:val="000C6EFF"/>
    <w:rsid w:val="000D05A2"/>
    <w:rsid w:val="000D1695"/>
    <w:rsid w:val="000D211F"/>
    <w:rsid w:val="000D2D60"/>
    <w:rsid w:val="000D3730"/>
    <w:rsid w:val="000D462C"/>
    <w:rsid w:val="000D4A2C"/>
    <w:rsid w:val="000D4AC9"/>
    <w:rsid w:val="000D5664"/>
    <w:rsid w:val="000D59F7"/>
    <w:rsid w:val="000D5FCB"/>
    <w:rsid w:val="000D7A37"/>
    <w:rsid w:val="000E153B"/>
    <w:rsid w:val="000E1C14"/>
    <w:rsid w:val="000E2244"/>
    <w:rsid w:val="000E2BD0"/>
    <w:rsid w:val="000E4500"/>
    <w:rsid w:val="000E475A"/>
    <w:rsid w:val="000E6032"/>
    <w:rsid w:val="000E6CB2"/>
    <w:rsid w:val="000E794A"/>
    <w:rsid w:val="000F0746"/>
    <w:rsid w:val="000F0D86"/>
    <w:rsid w:val="000F223D"/>
    <w:rsid w:val="000F2635"/>
    <w:rsid w:val="000F26D7"/>
    <w:rsid w:val="000F30F4"/>
    <w:rsid w:val="000F3652"/>
    <w:rsid w:val="000F3C09"/>
    <w:rsid w:val="000F47AA"/>
    <w:rsid w:val="000F6806"/>
    <w:rsid w:val="000F6B15"/>
    <w:rsid w:val="000F6BD5"/>
    <w:rsid w:val="000F6ED2"/>
    <w:rsid w:val="000F72CC"/>
    <w:rsid w:val="00101EF2"/>
    <w:rsid w:val="001023D0"/>
    <w:rsid w:val="00104A86"/>
    <w:rsid w:val="00106479"/>
    <w:rsid w:val="00110BAA"/>
    <w:rsid w:val="00112542"/>
    <w:rsid w:val="001127A2"/>
    <w:rsid w:val="001128CA"/>
    <w:rsid w:val="0011367C"/>
    <w:rsid w:val="00116852"/>
    <w:rsid w:val="00122B33"/>
    <w:rsid w:val="00122BD0"/>
    <w:rsid w:val="0012311A"/>
    <w:rsid w:val="001258A4"/>
    <w:rsid w:val="00125A80"/>
    <w:rsid w:val="00125B72"/>
    <w:rsid w:val="00125E30"/>
    <w:rsid w:val="001260DA"/>
    <w:rsid w:val="00130F09"/>
    <w:rsid w:val="0013314F"/>
    <w:rsid w:val="00133877"/>
    <w:rsid w:val="00135AB8"/>
    <w:rsid w:val="00136A29"/>
    <w:rsid w:val="00140971"/>
    <w:rsid w:val="00141008"/>
    <w:rsid w:val="00142358"/>
    <w:rsid w:val="00144CBD"/>
    <w:rsid w:val="001451EC"/>
    <w:rsid w:val="00146584"/>
    <w:rsid w:val="001470BC"/>
    <w:rsid w:val="00151780"/>
    <w:rsid w:val="00152E6A"/>
    <w:rsid w:val="00154E9D"/>
    <w:rsid w:val="0015525D"/>
    <w:rsid w:val="001566E6"/>
    <w:rsid w:val="00160B3E"/>
    <w:rsid w:val="001610D2"/>
    <w:rsid w:val="001618DC"/>
    <w:rsid w:val="00161B2A"/>
    <w:rsid w:val="00161B6C"/>
    <w:rsid w:val="00161F8C"/>
    <w:rsid w:val="0016265F"/>
    <w:rsid w:val="001627DE"/>
    <w:rsid w:val="00166DE1"/>
    <w:rsid w:val="00170FBF"/>
    <w:rsid w:val="00172B5C"/>
    <w:rsid w:val="00173479"/>
    <w:rsid w:val="00173DD0"/>
    <w:rsid w:val="0017500D"/>
    <w:rsid w:val="00175554"/>
    <w:rsid w:val="001761F0"/>
    <w:rsid w:val="00176CD4"/>
    <w:rsid w:val="00176FD0"/>
    <w:rsid w:val="001776A0"/>
    <w:rsid w:val="001811E6"/>
    <w:rsid w:val="00182352"/>
    <w:rsid w:val="001823BD"/>
    <w:rsid w:val="001850AE"/>
    <w:rsid w:val="00186604"/>
    <w:rsid w:val="0018694C"/>
    <w:rsid w:val="00186EFD"/>
    <w:rsid w:val="00187146"/>
    <w:rsid w:val="0019036D"/>
    <w:rsid w:val="001905ED"/>
    <w:rsid w:val="00190891"/>
    <w:rsid w:val="00191F86"/>
    <w:rsid w:val="001921FB"/>
    <w:rsid w:val="00194F2E"/>
    <w:rsid w:val="00195DAD"/>
    <w:rsid w:val="00196F0C"/>
    <w:rsid w:val="001978F6"/>
    <w:rsid w:val="001A0770"/>
    <w:rsid w:val="001A2571"/>
    <w:rsid w:val="001A282E"/>
    <w:rsid w:val="001A2B57"/>
    <w:rsid w:val="001A2D0F"/>
    <w:rsid w:val="001A4109"/>
    <w:rsid w:val="001A7F1D"/>
    <w:rsid w:val="001B2324"/>
    <w:rsid w:val="001B2412"/>
    <w:rsid w:val="001B396F"/>
    <w:rsid w:val="001B419A"/>
    <w:rsid w:val="001B4657"/>
    <w:rsid w:val="001B5FD5"/>
    <w:rsid w:val="001B61BC"/>
    <w:rsid w:val="001B64BB"/>
    <w:rsid w:val="001B6E76"/>
    <w:rsid w:val="001B7573"/>
    <w:rsid w:val="001B7F5F"/>
    <w:rsid w:val="001C03C2"/>
    <w:rsid w:val="001C0B47"/>
    <w:rsid w:val="001C0C61"/>
    <w:rsid w:val="001C14F3"/>
    <w:rsid w:val="001C169B"/>
    <w:rsid w:val="001C39CF"/>
    <w:rsid w:val="001C403A"/>
    <w:rsid w:val="001C4A33"/>
    <w:rsid w:val="001C753E"/>
    <w:rsid w:val="001D115A"/>
    <w:rsid w:val="001D27DD"/>
    <w:rsid w:val="001D4758"/>
    <w:rsid w:val="001D791D"/>
    <w:rsid w:val="001D7E05"/>
    <w:rsid w:val="001E0980"/>
    <w:rsid w:val="001E0C9E"/>
    <w:rsid w:val="001E13E9"/>
    <w:rsid w:val="001E2664"/>
    <w:rsid w:val="001E3926"/>
    <w:rsid w:val="001E403A"/>
    <w:rsid w:val="001E44EE"/>
    <w:rsid w:val="001E544B"/>
    <w:rsid w:val="001E58FD"/>
    <w:rsid w:val="001E6B68"/>
    <w:rsid w:val="001E6D53"/>
    <w:rsid w:val="001E72FC"/>
    <w:rsid w:val="001E7377"/>
    <w:rsid w:val="001E7B5A"/>
    <w:rsid w:val="001F01CA"/>
    <w:rsid w:val="001F0D5B"/>
    <w:rsid w:val="001F1B91"/>
    <w:rsid w:val="001F20BD"/>
    <w:rsid w:val="001F339D"/>
    <w:rsid w:val="001F5870"/>
    <w:rsid w:val="001F6863"/>
    <w:rsid w:val="0020270E"/>
    <w:rsid w:val="00202A37"/>
    <w:rsid w:val="002038DF"/>
    <w:rsid w:val="002053CC"/>
    <w:rsid w:val="00206091"/>
    <w:rsid w:val="00206810"/>
    <w:rsid w:val="0021122B"/>
    <w:rsid w:val="00211C0E"/>
    <w:rsid w:val="00213A10"/>
    <w:rsid w:val="00213C0D"/>
    <w:rsid w:val="00214C08"/>
    <w:rsid w:val="002153B6"/>
    <w:rsid w:val="0021692B"/>
    <w:rsid w:val="00216C5A"/>
    <w:rsid w:val="00217540"/>
    <w:rsid w:val="0021782C"/>
    <w:rsid w:val="002178ED"/>
    <w:rsid w:val="00217EDD"/>
    <w:rsid w:val="00220027"/>
    <w:rsid w:val="00221375"/>
    <w:rsid w:val="0022159F"/>
    <w:rsid w:val="00223E68"/>
    <w:rsid w:val="002266F1"/>
    <w:rsid w:val="00226E35"/>
    <w:rsid w:val="00227CDE"/>
    <w:rsid w:val="002314D1"/>
    <w:rsid w:val="002349EC"/>
    <w:rsid w:val="00235292"/>
    <w:rsid w:val="002354F7"/>
    <w:rsid w:val="00235744"/>
    <w:rsid w:val="002357F2"/>
    <w:rsid w:val="00235DF1"/>
    <w:rsid w:val="00235F0F"/>
    <w:rsid w:val="00236942"/>
    <w:rsid w:val="00236D64"/>
    <w:rsid w:val="00241B82"/>
    <w:rsid w:val="002421DC"/>
    <w:rsid w:val="0024235B"/>
    <w:rsid w:val="00242D3B"/>
    <w:rsid w:val="00245C1E"/>
    <w:rsid w:val="00245EC3"/>
    <w:rsid w:val="00246090"/>
    <w:rsid w:val="002467AC"/>
    <w:rsid w:val="00250BC2"/>
    <w:rsid w:val="00251108"/>
    <w:rsid w:val="002526EF"/>
    <w:rsid w:val="002530CF"/>
    <w:rsid w:val="00253173"/>
    <w:rsid w:val="002560CA"/>
    <w:rsid w:val="0025693E"/>
    <w:rsid w:val="00257A5F"/>
    <w:rsid w:val="002635DB"/>
    <w:rsid w:val="00263680"/>
    <w:rsid w:val="00264B9C"/>
    <w:rsid w:val="00266988"/>
    <w:rsid w:val="002676CC"/>
    <w:rsid w:val="00273E1C"/>
    <w:rsid w:val="00275061"/>
    <w:rsid w:val="00282760"/>
    <w:rsid w:val="00282CA9"/>
    <w:rsid w:val="00283229"/>
    <w:rsid w:val="00283360"/>
    <w:rsid w:val="00283830"/>
    <w:rsid w:val="00283AC7"/>
    <w:rsid w:val="002849F3"/>
    <w:rsid w:val="00284C86"/>
    <w:rsid w:val="00285531"/>
    <w:rsid w:val="00285B5D"/>
    <w:rsid w:val="00286C07"/>
    <w:rsid w:val="00290765"/>
    <w:rsid w:val="002917C3"/>
    <w:rsid w:val="0029294D"/>
    <w:rsid w:val="00293C3A"/>
    <w:rsid w:val="002942CF"/>
    <w:rsid w:val="00294410"/>
    <w:rsid w:val="00295F6D"/>
    <w:rsid w:val="002965D0"/>
    <w:rsid w:val="00296A84"/>
    <w:rsid w:val="002971B1"/>
    <w:rsid w:val="002A08AC"/>
    <w:rsid w:val="002A09C7"/>
    <w:rsid w:val="002A0D56"/>
    <w:rsid w:val="002A1906"/>
    <w:rsid w:val="002A3903"/>
    <w:rsid w:val="002A3B9A"/>
    <w:rsid w:val="002A4806"/>
    <w:rsid w:val="002A523C"/>
    <w:rsid w:val="002A53E9"/>
    <w:rsid w:val="002A67C4"/>
    <w:rsid w:val="002A7355"/>
    <w:rsid w:val="002B1C85"/>
    <w:rsid w:val="002B1DB1"/>
    <w:rsid w:val="002B2CA4"/>
    <w:rsid w:val="002B3898"/>
    <w:rsid w:val="002B44B6"/>
    <w:rsid w:val="002B5010"/>
    <w:rsid w:val="002B540E"/>
    <w:rsid w:val="002B66A5"/>
    <w:rsid w:val="002B68AE"/>
    <w:rsid w:val="002B6F4F"/>
    <w:rsid w:val="002B7896"/>
    <w:rsid w:val="002B7C32"/>
    <w:rsid w:val="002C2198"/>
    <w:rsid w:val="002C23DE"/>
    <w:rsid w:val="002C2A9B"/>
    <w:rsid w:val="002C33F8"/>
    <w:rsid w:val="002C3849"/>
    <w:rsid w:val="002C39ED"/>
    <w:rsid w:val="002C4C96"/>
    <w:rsid w:val="002C4D3D"/>
    <w:rsid w:val="002C537B"/>
    <w:rsid w:val="002C645A"/>
    <w:rsid w:val="002C6A2D"/>
    <w:rsid w:val="002C6F71"/>
    <w:rsid w:val="002C7F6D"/>
    <w:rsid w:val="002D0B28"/>
    <w:rsid w:val="002D0DB0"/>
    <w:rsid w:val="002D2CD0"/>
    <w:rsid w:val="002D308B"/>
    <w:rsid w:val="002D31C6"/>
    <w:rsid w:val="002D3A52"/>
    <w:rsid w:val="002D4ACC"/>
    <w:rsid w:val="002D4FAA"/>
    <w:rsid w:val="002D5277"/>
    <w:rsid w:val="002E08BE"/>
    <w:rsid w:val="002E1D68"/>
    <w:rsid w:val="002E1DEF"/>
    <w:rsid w:val="002E2626"/>
    <w:rsid w:val="002E3A60"/>
    <w:rsid w:val="002E3C1A"/>
    <w:rsid w:val="002E4EB9"/>
    <w:rsid w:val="002E61DE"/>
    <w:rsid w:val="002E69EF"/>
    <w:rsid w:val="002E69FE"/>
    <w:rsid w:val="002E6A61"/>
    <w:rsid w:val="002F1527"/>
    <w:rsid w:val="002F15DD"/>
    <w:rsid w:val="002F1DD7"/>
    <w:rsid w:val="002F2B5A"/>
    <w:rsid w:val="002F34CA"/>
    <w:rsid w:val="002F4F92"/>
    <w:rsid w:val="002F5049"/>
    <w:rsid w:val="002F68B6"/>
    <w:rsid w:val="002F69D5"/>
    <w:rsid w:val="002F6E92"/>
    <w:rsid w:val="002F6F2D"/>
    <w:rsid w:val="002F7808"/>
    <w:rsid w:val="002F792A"/>
    <w:rsid w:val="00300D84"/>
    <w:rsid w:val="00300ED2"/>
    <w:rsid w:val="0030386E"/>
    <w:rsid w:val="003040C6"/>
    <w:rsid w:val="00304D07"/>
    <w:rsid w:val="0030505B"/>
    <w:rsid w:val="003101F1"/>
    <w:rsid w:val="00311732"/>
    <w:rsid w:val="00312405"/>
    <w:rsid w:val="00313332"/>
    <w:rsid w:val="00314D16"/>
    <w:rsid w:val="00315443"/>
    <w:rsid w:val="00315585"/>
    <w:rsid w:val="00315963"/>
    <w:rsid w:val="0032479D"/>
    <w:rsid w:val="00324E95"/>
    <w:rsid w:val="0032508A"/>
    <w:rsid w:val="00325AA1"/>
    <w:rsid w:val="0033081A"/>
    <w:rsid w:val="0033287F"/>
    <w:rsid w:val="00334EA6"/>
    <w:rsid w:val="003350F9"/>
    <w:rsid w:val="0033543B"/>
    <w:rsid w:val="0033646D"/>
    <w:rsid w:val="00336586"/>
    <w:rsid w:val="003407A0"/>
    <w:rsid w:val="00340F97"/>
    <w:rsid w:val="003411DF"/>
    <w:rsid w:val="00341453"/>
    <w:rsid w:val="00341501"/>
    <w:rsid w:val="00342FFF"/>
    <w:rsid w:val="00344807"/>
    <w:rsid w:val="0034512A"/>
    <w:rsid w:val="00345BB6"/>
    <w:rsid w:val="003462CC"/>
    <w:rsid w:val="00346AC2"/>
    <w:rsid w:val="00347200"/>
    <w:rsid w:val="003509BD"/>
    <w:rsid w:val="00351B2F"/>
    <w:rsid w:val="00355174"/>
    <w:rsid w:val="00356837"/>
    <w:rsid w:val="00357E93"/>
    <w:rsid w:val="00360742"/>
    <w:rsid w:val="00361872"/>
    <w:rsid w:val="003625F5"/>
    <w:rsid w:val="00362E7E"/>
    <w:rsid w:val="00363946"/>
    <w:rsid w:val="00364B8A"/>
    <w:rsid w:val="003650F0"/>
    <w:rsid w:val="003657E9"/>
    <w:rsid w:val="003662BB"/>
    <w:rsid w:val="00366B32"/>
    <w:rsid w:val="003670D8"/>
    <w:rsid w:val="003679DB"/>
    <w:rsid w:val="00370149"/>
    <w:rsid w:val="0037057A"/>
    <w:rsid w:val="00371EB8"/>
    <w:rsid w:val="003726C4"/>
    <w:rsid w:val="00380D8D"/>
    <w:rsid w:val="00381FD1"/>
    <w:rsid w:val="0038288C"/>
    <w:rsid w:val="00383263"/>
    <w:rsid w:val="003839E3"/>
    <w:rsid w:val="003845DE"/>
    <w:rsid w:val="00385087"/>
    <w:rsid w:val="003875F8"/>
    <w:rsid w:val="00387F5F"/>
    <w:rsid w:val="003903BD"/>
    <w:rsid w:val="0039184B"/>
    <w:rsid w:val="00392055"/>
    <w:rsid w:val="00393A8F"/>
    <w:rsid w:val="00393C56"/>
    <w:rsid w:val="00393E78"/>
    <w:rsid w:val="003951C5"/>
    <w:rsid w:val="003956EB"/>
    <w:rsid w:val="0039592E"/>
    <w:rsid w:val="003964CC"/>
    <w:rsid w:val="003969DF"/>
    <w:rsid w:val="00397C62"/>
    <w:rsid w:val="003A0117"/>
    <w:rsid w:val="003A1970"/>
    <w:rsid w:val="003A1992"/>
    <w:rsid w:val="003A24A5"/>
    <w:rsid w:val="003A38DD"/>
    <w:rsid w:val="003A4614"/>
    <w:rsid w:val="003A4EDA"/>
    <w:rsid w:val="003A686E"/>
    <w:rsid w:val="003B03AE"/>
    <w:rsid w:val="003B03B6"/>
    <w:rsid w:val="003B0978"/>
    <w:rsid w:val="003B1053"/>
    <w:rsid w:val="003B1EB2"/>
    <w:rsid w:val="003B20F5"/>
    <w:rsid w:val="003B2F3A"/>
    <w:rsid w:val="003B5322"/>
    <w:rsid w:val="003B6B05"/>
    <w:rsid w:val="003B71F7"/>
    <w:rsid w:val="003B7DDB"/>
    <w:rsid w:val="003C0C96"/>
    <w:rsid w:val="003C3509"/>
    <w:rsid w:val="003C37FA"/>
    <w:rsid w:val="003C4D61"/>
    <w:rsid w:val="003C639D"/>
    <w:rsid w:val="003C6495"/>
    <w:rsid w:val="003C7A12"/>
    <w:rsid w:val="003D0B20"/>
    <w:rsid w:val="003D0E2E"/>
    <w:rsid w:val="003D3BF0"/>
    <w:rsid w:val="003D4F04"/>
    <w:rsid w:val="003D561A"/>
    <w:rsid w:val="003D6966"/>
    <w:rsid w:val="003D798A"/>
    <w:rsid w:val="003E0744"/>
    <w:rsid w:val="003E0B6E"/>
    <w:rsid w:val="003E1B0D"/>
    <w:rsid w:val="003E2250"/>
    <w:rsid w:val="003E456C"/>
    <w:rsid w:val="003E5713"/>
    <w:rsid w:val="003E5D4C"/>
    <w:rsid w:val="003E7222"/>
    <w:rsid w:val="003E7846"/>
    <w:rsid w:val="003F0400"/>
    <w:rsid w:val="003F1BC7"/>
    <w:rsid w:val="003F2016"/>
    <w:rsid w:val="003F47F7"/>
    <w:rsid w:val="003F4805"/>
    <w:rsid w:val="003F516A"/>
    <w:rsid w:val="003F5D04"/>
    <w:rsid w:val="003F648A"/>
    <w:rsid w:val="003F727C"/>
    <w:rsid w:val="003F7BB4"/>
    <w:rsid w:val="004000B6"/>
    <w:rsid w:val="00400C6F"/>
    <w:rsid w:val="004014B8"/>
    <w:rsid w:val="004021C2"/>
    <w:rsid w:val="0040577B"/>
    <w:rsid w:val="004077AD"/>
    <w:rsid w:val="00411761"/>
    <w:rsid w:val="0041204C"/>
    <w:rsid w:val="004121F8"/>
    <w:rsid w:val="004132BB"/>
    <w:rsid w:val="004133FC"/>
    <w:rsid w:val="004134D2"/>
    <w:rsid w:val="00413D93"/>
    <w:rsid w:val="00415A67"/>
    <w:rsid w:val="00416C0A"/>
    <w:rsid w:val="004174B2"/>
    <w:rsid w:val="00417E16"/>
    <w:rsid w:val="0042262C"/>
    <w:rsid w:val="00422BFB"/>
    <w:rsid w:val="004232D6"/>
    <w:rsid w:val="00423C6E"/>
    <w:rsid w:val="0042773D"/>
    <w:rsid w:val="00427AEC"/>
    <w:rsid w:val="00430140"/>
    <w:rsid w:val="00430FF6"/>
    <w:rsid w:val="00431A6E"/>
    <w:rsid w:val="0043295C"/>
    <w:rsid w:val="00432F50"/>
    <w:rsid w:val="00434144"/>
    <w:rsid w:val="0043567B"/>
    <w:rsid w:val="00435B2C"/>
    <w:rsid w:val="00436BFE"/>
    <w:rsid w:val="00437697"/>
    <w:rsid w:val="00437D45"/>
    <w:rsid w:val="00440509"/>
    <w:rsid w:val="004464CC"/>
    <w:rsid w:val="0044650F"/>
    <w:rsid w:val="00446CCC"/>
    <w:rsid w:val="00451627"/>
    <w:rsid w:val="00451848"/>
    <w:rsid w:val="00454003"/>
    <w:rsid w:val="00456321"/>
    <w:rsid w:val="00456AC4"/>
    <w:rsid w:val="004571A8"/>
    <w:rsid w:val="00457909"/>
    <w:rsid w:val="00460068"/>
    <w:rsid w:val="0046288A"/>
    <w:rsid w:val="00463385"/>
    <w:rsid w:val="00463647"/>
    <w:rsid w:val="00463CE2"/>
    <w:rsid w:val="004642AD"/>
    <w:rsid w:val="0046453E"/>
    <w:rsid w:val="00465F1A"/>
    <w:rsid w:val="004660A9"/>
    <w:rsid w:val="004677F9"/>
    <w:rsid w:val="00467861"/>
    <w:rsid w:val="00470426"/>
    <w:rsid w:val="004706FA"/>
    <w:rsid w:val="00470BED"/>
    <w:rsid w:val="004717D6"/>
    <w:rsid w:val="00472511"/>
    <w:rsid w:val="00472598"/>
    <w:rsid w:val="004725DF"/>
    <w:rsid w:val="00472FBC"/>
    <w:rsid w:val="004737BF"/>
    <w:rsid w:val="00473C83"/>
    <w:rsid w:val="00474111"/>
    <w:rsid w:val="00475DD7"/>
    <w:rsid w:val="00476688"/>
    <w:rsid w:val="004808C7"/>
    <w:rsid w:val="0048381E"/>
    <w:rsid w:val="00485CDE"/>
    <w:rsid w:val="00485DA2"/>
    <w:rsid w:val="004865A5"/>
    <w:rsid w:val="00490551"/>
    <w:rsid w:val="00491208"/>
    <w:rsid w:val="00491ED0"/>
    <w:rsid w:val="004929FD"/>
    <w:rsid w:val="00492A67"/>
    <w:rsid w:val="004952E1"/>
    <w:rsid w:val="00495311"/>
    <w:rsid w:val="00495E41"/>
    <w:rsid w:val="00496BB7"/>
    <w:rsid w:val="00497D8C"/>
    <w:rsid w:val="004A2B48"/>
    <w:rsid w:val="004A3885"/>
    <w:rsid w:val="004A4174"/>
    <w:rsid w:val="004A4B56"/>
    <w:rsid w:val="004A60AE"/>
    <w:rsid w:val="004A6C2B"/>
    <w:rsid w:val="004A6D4D"/>
    <w:rsid w:val="004B141E"/>
    <w:rsid w:val="004B277F"/>
    <w:rsid w:val="004B5898"/>
    <w:rsid w:val="004B5B78"/>
    <w:rsid w:val="004B5E80"/>
    <w:rsid w:val="004C0D5A"/>
    <w:rsid w:val="004C24CB"/>
    <w:rsid w:val="004C307B"/>
    <w:rsid w:val="004C377F"/>
    <w:rsid w:val="004C3929"/>
    <w:rsid w:val="004C4159"/>
    <w:rsid w:val="004C58A5"/>
    <w:rsid w:val="004C606B"/>
    <w:rsid w:val="004D25FA"/>
    <w:rsid w:val="004D2FDE"/>
    <w:rsid w:val="004D3390"/>
    <w:rsid w:val="004D427C"/>
    <w:rsid w:val="004D4FB1"/>
    <w:rsid w:val="004D6325"/>
    <w:rsid w:val="004D66D4"/>
    <w:rsid w:val="004E01BA"/>
    <w:rsid w:val="004E20FE"/>
    <w:rsid w:val="004E370E"/>
    <w:rsid w:val="004E451C"/>
    <w:rsid w:val="004E4667"/>
    <w:rsid w:val="004E48E6"/>
    <w:rsid w:val="004E7880"/>
    <w:rsid w:val="004E79D8"/>
    <w:rsid w:val="004E7D6D"/>
    <w:rsid w:val="004F112C"/>
    <w:rsid w:val="004F1390"/>
    <w:rsid w:val="004F2466"/>
    <w:rsid w:val="004F3219"/>
    <w:rsid w:val="004F5DF1"/>
    <w:rsid w:val="004F6AEE"/>
    <w:rsid w:val="00500453"/>
    <w:rsid w:val="00502BB8"/>
    <w:rsid w:val="00502F55"/>
    <w:rsid w:val="00503235"/>
    <w:rsid w:val="005036CB"/>
    <w:rsid w:val="00503A29"/>
    <w:rsid w:val="00504339"/>
    <w:rsid w:val="00506D20"/>
    <w:rsid w:val="00507390"/>
    <w:rsid w:val="00507F77"/>
    <w:rsid w:val="00511481"/>
    <w:rsid w:val="005115D1"/>
    <w:rsid w:val="0051177C"/>
    <w:rsid w:val="00511CBA"/>
    <w:rsid w:val="00512FEA"/>
    <w:rsid w:val="005131A8"/>
    <w:rsid w:val="0051331E"/>
    <w:rsid w:val="00513E2D"/>
    <w:rsid w:val="00516048"/>
    <w:rsid w:val="00516480"/>
    <w:rsid w:val="00516823"/>
    <w:rsid w:val="005169A0"/>
    <w:rsid w:val="0051707D"/>
    <w:rsid w:val="00520308"/>
    <w:rsid w:val="005206D1"/>
    <w:rsid w:val="00521C93"/>
    <w:rsid w:val="00521F9B"/>
    <w:rsid w:val="0052202B"/>
    <w:rsid w:val="00522431"/>
    <w:rsid w:val="0052412B"/>
    <w:rsid w:val="0052594E"/>
    <w:rsid w:val="005261F5"/>
    <w:rsid w:val="00527D1E"/>
    <w:rsid w:val="00527FF5"/>
    <w:rsid w:val="00534B07"/>
    <w:rsid w:val="00536027"/>
    <w:rsid w:val="00536BC3"/>
    <w:rsid w:val="00536C3A"/>
    <w:rsid w:val="00536D58"/>
    <w:rsid w:val="00537D0B"/>
    <w:rsid w:val="00540CFB"/>
    <w:rsid w:val="005418FD"/>
    <w:rsid w:val="00541A33"/>
    <w:rsid w:val="005420BC"/>
    <w:rsid w:val="0054280B"/>
    <w:rsid w:val="00542A50"/>
    <w:rsid w:val="00542BCB"/>
    <w:rsid w:val="00543A50"/>
    <w:rsid w:val="00544F54"/>
    <w:rsid w:val="00546241"/>
    <w:rsid w:val="00553D0D"/>
    <w:rsid w:val="00556E34"/>
    <w:rsid w:val="00557BFC"/>
    <w:rsid w:val="005611BB"/>
    <w:rsid w:val="00561F0E"/>
    <w:rsid w:val="00562246"/>
    <w:rsid w:val="00565531"/>
    <w:rsid w:val="00567EA3"/>
    <w:rsid w:val="00567FE1"/>
    <w:rsid w:val="0057061A"/>
    <w:rsid w:val="0057286B"/>
    <w:rsid w:val="005734B6"/>
    <w:rsid w:val="00573533"/>
    <w:rsid w:val="005759D6"/>
    <w:rsid w:val="00576C5D"/>
    <w:rsid w:val="00577004"/>
    <w:rsid w:val="005771CC"/>
    <w:rsid w:val="005802A0"/>
    <w:rsid w:val="0058109C"/>
    <w:rsid w:val="00581547"/>
    <w:rsid w:val="005816A0"/>
    <w:rsid w:val="00583D7F"/>
    <w:rsid w:val="00585C60"/>
    <w:rsid w:val="00586D80"/>
    <w:rsid w:val="005906FA"/>
    <w:rsid w:val="00590B2E"/>
    <w:rsid w:val="00590B32"/>
    <w:rsid w:val="00591719"/>
    <w:rsid w:val="00592251"/>
    <w:rsid w:val="00593028"/>
    <w:rsid w:val="0059383F"/>
    <w:rsid w:val="00593FA3"/>
    <w:rsid w:val="00595312"/>
    <w:rsid w:val="0059596D"/>
    <w:rsid w:val="00595D2B"/>
    <w:rsid w:val="005A0D46"/>
    <w:rsid w:val="005A31B1"/>
    <w:rsid w:val="005A4A76"/>
    <w:rsid w:val="005A553C"/>
    <w:rsid w:val="005A579C"/>
    <w:rsid w:val="005A6010"/>
    <w:rsid w:val="005A7A2C"/>
    <w:rsid w:val="005B0338"/>
    <w:rsid w:val="005B0EF3"/>
    <w:rsid w:val="005B1AF2"/>
    <w:rsid w:val="005B3682"/>
    <w:rsid w:val="005B3C0D"/>
    <w:rsid w:val="005B4664"/>
    <w:rsid w:val="005B526C"/>
    <w:rsid w:val="005B5F4A"/>
    <w:rsid w:val="005B63C3"/>
    <w:rsid w:val="005B70DA"/>
    <w:rsid w:val="005B7B27"/>
    <w:rsid w:val="005C1758"/>
    <w:rsid w:val="005C1DD6"/>
    <w:rsid w:val="005C310B"/>
    <w:rsid w:val="005C4359"/>
    <w:rsid w:val="005C57C2"/>
    <w:rsid w:val="005C6034"/>
    <w:rsid w:val="005C6574"/>
    <w:rsid w:val="005C7818"/>
    <w:rsid w:val="005D05F9"/>
    <w:rsid w:val="005D0D19"/>
    <w:rsid w:val="005D2B10"/>
    <w:rsid w:val="005D33E2"/>
    <w:rsid w:val="005D3F1D"/>
    <w:rsid w:val="005D4AF2"/>
    <w:rsid w:val="005D597E"/>
    <w:rsid w:val="005E0BE6"/>
    <w:rsid w:val="005E1354"/>
    <w:rsid w:val="005E161B"/>
    <w:rsid w:val="005E20C1"/>
    <w:rsid w:val="005E25DC"/>
    <w:rsid w:val="005E273B"/>
    <w:rsid w:val="005E2E79"/>
    <w:rsid w:val="005E2FA4"/>
    <w:rsid w:val="005E388B"/>
    <w:rsid w:val="005E3FAE"/>
    <w:rsid w:val="005E5E98"/>
    <w:rsid w:val="005E6295"/>
    <w:rsid w:val="005E66C5"/>
    <w:rsid w:val="005E6840"/>
    <w:rsid w:val="005E79D5"/>
    <w:rsid w:val="005E7C2D"/>
    <w:rsid w:val="005E7EE2"/>
    <w:rsid w:val="005F6D16"/>
    <w:rsid w:val="00600538"/>
    <w:rsid w:val="00600554"/>
    <w:rsid w:val="00602EC1"/>
    <w:rsid w:val="00603B54"/>
    <w:rsid w:val="0060415B"/>
    <w:rsid w:val="006044B3"/>
    <w:rsid w:val="00604B63"/>
    <w:rsid w:val="00604F0C"/>
    <w:rsid w:val="00605031"/>
    <w:rsid w:val="0060647C"/>
    <w:rsid w:val="00606BD6"/>
    <w:rsid w:val="00607097"/>
    <w:rsid w:val="006078DA"/>
    <w:rsid w:val="00607E95"/>
    <w:rsid w:val="00610C5B"/>
    <w:rsid w:val="00610FA7"/>
    <w:rsid w:val="00611240"/>
    <w:rsid w:val="006117AA"/>
    <w:rsid w:val="00611CD0"/>
    <w:rsid w:val="00612712"/>
    <w:rsid w:val="00616C79"/>
    <w:rsid w:val="006255CE"/>
    <w:rsid w:val="006258F8"/>
    <w:rsid w:val="00626285"/>
    <w:rsid w:val="0062631F"/>
    <w:rsid w:val="006263C9"/>
    <w:rsid w:val="006278E6"/>
    <w:rsid w:val="00627D76"/>
    <w:rsid w:val="00630E54"/>
    <w:rsid w:val="006323EA"/>
    <w:rsid w:val="00632EBE"/>
    <w:rsid w:val="00633630"/>
    <w:rsid w:val="006349D2"/>
    <w:rsid w:val="0063545D"/>
    <w:rsid w:val="00636144"/>
    <w:rsid w:val="00636941"/>
    <w:rsid w:val="00637E19"/>
    <w:rsid w:val="006426F2"/>
    <w:rsid w:val="006432B1"/>
    <w:rsid w:val="00643570"/>
    <w:rsid w:val="006436C9"/>
    <w:rsid w:val="00643C07"/>
    <w:rsid w:val="00644CF6"/>
    <w:rsid w:val="00646AD3"/>
    <w:rsid w:val="00651F0C"/>
    <w:rsid w:val="00654A3E"/>
    <w:rsid w:val="006558D2"/>
    <w:rsid w:val="006565CD"/>
    <w:rsid w:val="00656A78"/>
    <w:rsid w:val="00656E0B"/>
    <w:rsid w:val="006574D5"/>
    <w:rsid w:val="00660C1E"/>
    <w:rsid w:val="00660F7E"/>
    <w:rsid w:val="00661EE6"/>
    <w:rsid w:val="0066306A"/>
    <w:rsid w:val="00664405"/>
    <w:rsid w:val="00664A61"/>
    <w:rsid w:val="006655E5"/>
    <w:rsid w:val="00665DDF"/>
    <w:rsid w:val="006661F2"/>
    <w:rsid w:val="00666E6A"/>
    <w:rsid w:val="00666F85"/>
    <w:rsid w:val="0066731D"/>
    <w:rsid w:val="0066758D"/>
    <w:rsid w:val="00670BFB"/>
    <w:rsid w:val="00671D25"/>
    <w:rsid w:val="00673295"/>
    <w:rsid w:val="0067421D"/>
    <w:rsid w:val="00674A57"/>
    <w:rsid w:val="00674EA2"/>
    <w:rsid w:val="00675DE2"/>
    <w:rsid w:val="00676866"/>
    <w:rsid w:val="00677489"/>
    <w:rsid w:val="0068218A"/>
    <w:rsid w:val="006831A3"/>
    <w:rsid w:val="006838BE"/>
    <w:rsid w:val="006842E9"/>
    <w:rsid w:val="0068642A"/>
    <w:rsid w:val="0068774A"/>
    <w:rsid w:val="00687D2B"/>
    <w:rsid w:val="00691AF0"/>
    <w:rsid w:val="00691B53"/>
    <w:rsid w:val="00694092"/>
    <w:rsid w:val="006951F9"/>
    <w:rsid w:val="006952FB"/>
    <w:rsid w:val="00695F51"/>
    <w:rsid w:val="006968C1"/>
    <w:rsid w:val="006974F5"/>
    <w:rsid w:val="006A1459"/>
    <w:rsid w:val="006A21ED"/>
    <w:rsid w:val="006A23A0"/>
    <w:rsid w:val="006A3268"/>
    <w:rsid w:val="006A3458"/>
    <w:rsid w:val="006A3842"/>
    <w:rsid w:val="006A5F77"/>
    <w:rsid w:val="006A6B52"/>
    <w:rsid w:val="006B0330"/>
    <w:rsid w:val="006B3416"/>
    <w:rsid w:val="006B3976"/>
    <w:rsid w:val="006B411A"/>
    <w:rsid w:val="006B5591"/>
    <w:rsid w:val="006B771E"/>
    <w:rsid w:val="006C129D"/>
    <w:rsid w:val="006C39C9"/>
    <w:rsid w:val="006C3F13"/>
    <w:rsid w:val="006C51A7"/>
    <w:rsid w:val="006C56A9"/>
    <w:rsid w:val="006C7B2B"/>
    <w:rsid w:val="006D0220"/>
    <w:rsid w:val="006D0676"/>
    <w:rsid w:val="006D130E"/>
    <w:rsid w:val="006D15B0"/>
    <w:rsid w:val="006D3159"/>
    <w:rsid w:val="006D35DC"/>
    <w:rsid w:val="006D568E"/>
    <w:rsid w:val="006D5ED6"/>
    <w:rsid w:val="006D66A6"/>
    <w:rsid w:val="006D66C1"/>
    <w:rsid w:val="006E207E"/>
    <w:rsid w:val="006E39A4"/>
    <w:rsid w:val="006E3AC7"/>
    <w:rsid w:val="006E4B5F"/>
    <w:rsid w:val="006E69A8"/>
    <w:rsid w:val="006F1C37"/>
    <w:rsid w:val="006F1DF2"/>
    <w:rsid w:val="006F3EBD"/>
    <w:rsid w:val="006F41C7"/>
    <w:rsid w:val="006F46DA"/>
    <w:rsid w:val="006F561F"/>
    <w:rsid w:val="006F60B8"/>
    <w:rsid w:val="006F62BA"/>
    <w:rsid w:val="006F6F8C"/>
    <w:rsid w:val="006F7550"/>
    <w:rsid w:val="006F7669"/>
    <w:rsid w:val="006F77FE"/>
    <w:rsid w:val="0070024A"/>
    <w:rsid w:val="0070032E"/>
    <w:rsid w:val="007008FA"/>
    <w:rsid w:val="00701C08"/>
    <w:rsid w:val="007022C7"/>
    <w:rsid w:val="00702739"/>
    <w:rsid w:val="0070397E"/>
    <w:rsid w:val="007043E2"/>
    <w:rsid w:val="00704F15"/>
    <w:rsid w:val="00706123"/>
    <w:rsid w:val="00710188"/>
    <w:rsid w:val="007104DC"/>
    <w:rsid w:val="00710754"/>
    <w:rsid w:val="00710760"/>
    <w:rsid w:val="00711E55"/>
    <w:rsid w:val="00714A49"/>
    <w:rsid w:val="00715E77"/>
    <w:rsid w:val="00720646"/>
    <w:rsid w:val="00721A37"/>
    <w:rsid w:val="00722A7C"/>
    <w:rsid w:val="00722D92"/>
    <w:rsid w:val="007232C3"/>
    <w:rsid w:val="00723A8A"/>
    <w:rsid w:val="00723CC5"/>
    <w:rsid w:val="00724110"/>
    <w:rsid w:val="0072451E"/>
    <w:rsid w:val="00725DD2"/>
    <w:rsid w:val="00727BA8"/>
    <w:rsid w:val="00730CC0"/>
    <w:rsid w:val="00730D63"/>
    <w:rsid w:val="00731050"/>
    <w:rsid w:val="007327B0"/>
    <w:rsid w:val="0073436E"/>
    <w:rsid w:val="007344ED"/>
    <w:rsid w:val="00735612"/>
    <w:rsid w:val="007359E6"/>
    <w:rsid w:val="00735C9E"/>
    <w:rsid w:val="00735F08"/>
    <w:rsid w:val="00742DD6"/>
    <w:rsid w:val="00743ABE"/>
    <w:rsid w:val="00744EBF"/>
    <w:rsid w:val="00745357"/>
    <w:rsid w:val="00745D61"/>
    <w:rsid w:val="00746822"/>
    <w:rsid w:val="00747114"/>
    <w:rsid w:val="007471DD"/>
    <w:rsid w:val="0074795B"/>
    <w:rsid w:val="00747AAA"/>
    <w:rsid w:val="00752A17"/>
    <w:rsid w:val="00752A3C"/>
    <w:rsid w:val="0075356D"/>
    <w:rsid w:val="00754097"/>
    <w:rsid w:val="00754349"/>
    <w:rsid w:val="0075451C"/>
    <w:rsid w:val="00754C78"/>
    <w:rsid w:val="00757C63"/>
    <w:rsid w:val="00757E54"/>
    <w:rsid w:val="0076074E"/>
    <w:rsid w:val="00761C94"/>
    <w:rsid w:val="007620B1"/>
    <w:rsid w:val="007641DF"/>
    <w:rsid w:val="00765CFC"/>
    <w:rsid w:val="00766B41"/>
    <w:rsid w:val="00767431"/>
    <w:rsid w:val="00770513"/>
    <w:rsid w:val="00770F15"/>
    <w:rsid w:val="00771A83"/>
    <w:rsid w:val="00771B92"/>
    <w:rsid w:val="00771C65"/>
    <w:rsid w:val="007724B2"/>
    <w:rsid w:val="00772D76"/>
    <w:rsid w:val="00773221"/>
    <w:rsid w:val="007735A5"/>
    <w:rsid w:val="00775D0B"/>
    <w:rsid w:val="007760C9"/>
    <w:rsid w:val="007800D0"/>
    <w:rsid w:val="00783336"/>
    <w:rsid w:val="0078453D"/>
    <w:rsid w:val="00784B58"/>
    <w:rsid w:val="007858BA"/>
    <w:rsid w:val="007859B3"/>
    <w:rsid w:val="00787238"/>
    <w:rsid w:val="0079072A"/>
    <w:rsid w:val="00790881"/>
    <w:rsid w:val="00790DEC"/>
    <w:rsid w:val="00790E6A"/>
    <w:rsid w:val="00790F9E"/>
    <w:rsid w:val="007944FA"/>
    <w:rsid w:val="00794893"/>
    <w:rsid w:val="00795477"/>
    <w:rsid w:val="007958FA"/>
    <w:rsid w:val="007A1605"/>
    <w:rsid w:val="007A1823"/>
    <w:rsid w:val="007A1AD2"/>
    <w:rsid w:val="007A22F5"/>
    <w:rsid w:val="007A319C"/>
    <w:rsid w:val="007A3451"/>
    <w:rsid w:val="007A4F71"/>
    <w:rsid w:val="007A5C36"/>
    <w:rsid w:val="007A632D"/>
    <w:rsid w:val="007A6496"/>
    <w:rsid w:val="007B0B23"/>
    <w:rsid w:val="007B191D"/>
    <w:rsid w:val="007B39C8"/>
    <w:rsid w:val="007B42C1"/>
    <w:rsid w:val="007B6069"/>
    <w:rsid w:val="007B6535"/>
    <w:rsid w:val="007B6663"/>
    <w:rsid w:val="007B7821"/>
    <w:rsid w:val="007C16BF"/>
    <w:rsid w:val="007C20BF"/>
    <w:rsid w:val="007C3923"/>
    <w:rsid w:val="007C4C7D"/>
    <w:rsid w:val="007C678D"/>
    <w:rsid w:val="007C6B15"/>
    <w:rsid w:val="007C7798"/>
    <w:rsid w:val="007C7C4D"/>
    <w:rsid w:val="007D1C7F"/>
    <w:rsid w:val="007D23E8"/>
    <w:rsid w:val="007D3376"/>
    <w:rsid w:val="007D37E1"/>
    <w:rsid w:val="007D4547"/>
    <w:rsid w:val="007D4A74"/>
    <w:rsid w:val="007D5D93"/>
    <w:rsid w:val="007D623E"/>
    <w:rsid w:val="007D6612"/>
    <w:rsid w:val="007D6769"/>
    <w:rsid w:val="007D7107"/>
    <w:rsid w:val="007E14AB"/>
    <w:rsid w:val="007E1601"/>
    <w:rsid w:val="007E2E97"/>
    <w:rsid w:val="007E335E"/>
    <w:rsid w:val="007E3F6D"/>
    <w:rsid w:val="007E53F1"/>
    <w:rsid w:val="007E6F61"/>
    <w:rsid w:val="007F218F"/>
    <w:rsid w:val="007F2879"/>
    <w:rsid w:val="007F2CF7"/>
    <w:rsid w:val="007F2D92"/>
    <w:rsid w:val="007F351C"/>
    <w:rsid w:val="007F412E"/>
    <w:rsid w:val="007F58E3"/>
    <w:rsid w:val="007F5AB5"/>
    <w:rsid w:val="007F702D"/>
    <w:rsid w:val="007F71DA"/>
    <w:rsid w:val="00802963"/>
    <w:rsid w:val="008033DB"/>
    <w:rsid w:val="008038B1"/>
    <w:rsid w:val="00803CE2"/>
    <w:rsid w:val="008051D1"/>
    <w:rsid w:val="00805287"/>
    <w:rsid w:val="008052BC"/>
    <w:rsid w:val="00805BAD"/>
    <w:rsid w:val="0081082F"/>
    <w:rsid w:val="008139DC"/>
    <w:rsid w:val="008140BF"/>
    <w:rsid w:val="008166B7"/>
    <w:rsid w:val="00821523"/>
    <w:rsid w:val="00823829"/>
    <w:rsid w:val="00823B63"/>
    <w:rsid w:val="008243BD"/>
    <w:rsid w:val="00825584"/>
    <w:rsid w:val="00826165"/>
    <w:rsid w:val="008279F9"/>
    <w:rsid w:val="00827C96"/>
    <w:rsid w:val="00827E18"/>
    <w:rsid w:val="0083372D"/>
    <w:rsid w:val="00833C85"/>
    <w:rsid w:val="00834312"/>
    <w:rsid w:val="00834B74"/>
    <w:rsid w:val="0083507E"/>
    <w:rsid w:val="00836C36"/>
    <w:rsid w:val="00837551"/>
    <w:rsid w:val="00837A86"/>
    <w:rsid w:val="00837C14"/>
    <w:rsid w:val="0084060F"/>
    <w:rsid w:val="00840FE6"/>
    <w:rsid w:val="00842429"/>
    <w:rsid w:val="00843D64"/>
    <w:rsid w:val="008440D2"/>
    <w:rsid w:val="0084472B"/>
    <w:rsid w:val="0084590E"/>
    <w:rsid w:val="00845BE8"/>
    <w:rsid w:val="00845E3C"/>
    <w:rsid w:val="00850C7A"/>
    <w:rsid w:val="00851593"/>
    <w:rsid w:val="008531FE"/>
    <w:rsid w:val="008535F4"/>
    <w:rsid w:val="00856BCC"/>
    <w:rsid w:val="00860583"/>
    <w:rsid w:val="008615D6"/>
    <w:rsid w:val="00861C73"/>
    <w:rsid w:val="0086223F"/>
    <w:rsid w:val="008627DF"/>
    <w:rsid w:val="0086283E"/>
    <w:rsid w:val="008645C3"/>
    <w:rsid w:val="00864D08"/>
    <w:rsid w:val="00865824"/>
    <w:rsid w:val="00866561"/>
    <w:rsid w:val="00867145"/>
    <w:rsid w:val="00871880"/>
    <w:rsid w:val="00871D7B"/>
    <w:rsid w:val="008741B1"/>
    <w:rsid w:val="0087471E"/>
    <w:rsid w:val="00874C95"/>
    <w:rsid w:val="00874FBB"/>
    <w:rsid w:val="00875CF6"/>
    <w:rsid w:val="008772AD"/>
    <w:rsid w:val="00877D49"/>
    <w:rsid w:val="00880131"/>
    <w:rsid w:val="00880225"/>
    <w:rsid w:val="00880F4A"/>
    <w:rsid w:val="00881295"/>
    <w:rsid w:val="00881E93"/>
    <w:rsid w:val="00882084"/>
    <w:rsid w:val="00883E07"/>
    <w:rsid w:val="00884151"/>
    <w:rsid w:val="008854AD"/>
    <w:rsid w:val="00886039"/>
    <w:rsid w:val="00890BA1"/>
    <w:rsid w:val="00890F43"/>
    <w:rsid w:val="008913B2"/>
    <w:rsid w:val="0089293E"/>
    <w:rsid w:val="0089479E"/>
    <w:rsid w:val="0089749B"/>
    <w:rsid w:val="00897E6E"/>
    <w:rsid w:val="008A13CE"/>
    <w:rsid w:val="008A15E1"/>
    <w:rsid w:val="008A2C28"/>
    <w:rsid w:val="008A2F1B"/>
    <w:rsid w:val="008A6E30"/>
    <w:rsid w:val="008B2357"/>
    <w:rsid w:val="008B24A3"/>
    <w:rsid w:val="008B3FBE"/>
    <w:rsid w:val="008B5D35"/>
    <w:rsid w:val="008B70DF"/>
    <w:rsid w:val="008B71FC"/>
    <w:rsid w:val="008B7FA2"/>
    <w:rsid w:val="008C1393"/>
    <w:rsid w:val="008C1C98"/>
    <w:rsid w:val="008C4BF9"/>
    <w:rsid w:val="008C5C00"/>
    <w:rsid w:val="008C601F"/>
    <w:rsid w:val="008D01B1"/>
    <w:rsid w:val="008D04A4"/>
    <w:rsid w:val="008D072E"/>
    <w:rsid w:val="008D1985"/>
    <w:rsid w:val="008D1AB8"/>
    <w:rsid w:val="008D1B1B"/>
    <w:rsid w:val="008D24B5"/>
    <w:rsid w:val="008D2799"/>
    <w:rsid w:val="008D40EE"/>
    <w:rsid w:val="008D528F"/>
    <w:rsid w:val="008D6C1F"/>
    <w:rsid w:val="008E1359"/>
    <w:rsid w:val="008E194C"/>
    <w:rsid w:val="008E43F3"/>
    <w:rsid w:val="008E4CC7"/>
    <w:rsid w:val="008E4EFA"/>
    <w:rsid w:val="008E50BA"/>
    <w:rsid w:val="008E57A4"/>
    <w:rsid w:val="008E67D6"/>
    <w:rsid w:val="008E6D22"/>
    <w:rsid w:val="008E6F68"/>
    <w:rsid w:val="008F10E4"/>
    <w:rsid w:val="008F151F"/>
    <w:rsid w:val="008F2BC8"/>
    <w:rsid w:val="008F340E"/>
    <w:rsid w:val="008F47C9"/>
    <w:rsid w:val="008F55BE"/>
    <w:rsid w:val="008F5A64"/>
    <w:rsid w:val="008F659C"/>
    <w:rsid w:val="008F7255"/>
    <w:rsid w:val="009006E7"/>
    <w:rsid w:val="00902080"/>
    <w:rsid w:val="009055CE"/>
    <w:rsid w:val="009076B1"/>
    <w:rsid w:val="009108E2"/>
    <w:rsid w:val="00912653"/>
    <w:rsid w:val="0091376E"/>
    <w:rsid w:val="0091376F"/>
    <w:rsid w:val="00913BE6"/>
    <w:rsid w:val="00916D6F"/>
    <w:rsid w:val="00920426"/>
    <w:rsid w:val="00922954"/>
    <w:rsid w:val="009238B9"/>
    <w:rsid w:val="009258A3"/>
    <w:rsid w:val="00925DC4"/>
    <w:rsid w:val="00926519"/>
    <w:rsid w:val="0092793D"/>
    <w:rsid w:val="00931065"/>
    <w:rsid w:val="00931257"/>
    <w:rsid w:val="009327A5"/>
    <w:rsid w:val="0093291B"/>
    <w:rsid w:val="00933D6A"/>
    <w:rsid w:val="00934E08"/>
    <w:rsid w:val="00935921"/>
    <w:rsid w:val="009373CB"/>
    <w:rsid w:val="00942F2D"/>
    <w:rsid w:val="00943F3E"/>
    <w:rsid w:val="0094610C"/>
    <w:rsid w:val="009466E2"/>
    <w:rsid w:val="00947DFC"/>
    <w:rsid w:val="009508A7"/>
    <w:rsid w:val="00951DEC"/>
    <w:rsid w:val="00952280"/>
    <w:rsid w:val="0095244F"/>
    <w:rsid w:val="00953523"/>
    <w:rsid w:val="00956FA0"/>
    <w:rsid w:val="009575B1"/>
    <w:rsid w:val="009601DA"/>
    <w:rsid w:val="009602AE"/>
    <w:rsid w:val="00961F35"/>
    <w:rsid w:val="00962416"/>
    <w:rsid w:val="0096341F"/>
    <w:rsid w:val="00963D0A"/>
    <w:rsid w:val="00964A0F"/>
    <w:rsid w:val="0096645E"/>
    <w:rsid w:val="0096738D"/>
    <w:rsid w:val="00967E61"/>
    <w:rsid w:val="00970291"/>
    <w:rsid w:val="009713A8"/>
    <w:rsid w:val="00971ECC"/>
    <w:rsid w:val="00973ED8"/>
    <w:rsid w:val="00974362"/>
    <w:rsid w:val="00974C3B"/>
    <w:rsid w:val="00974E6F"/>
    <w:rsid w:val="00975BEB"/>
    <w:rsid w:val="00980113"/>
    <w:rsid w:val="009809CB"/>
    <w:rsid w:val="00981F41"/>
    <w:rsid w:val="009821C2"/>
    <w:rsid w:val="00983B73"/>
    <w:rsid w:val="00984AE6"/>
    <w:rsid w:val="00984D94"/>
    <w:rsid w:val="00985735"/>
    <w:rsid w:val="009865EA"/>
    <w:rsid w:val="0098691D"/>
    <w:rsid w:val="00986AAD"/>
    <w:rsid w:val="00987554"/>
    <w:rsid w:val="0098791C"/>
    <w:rsid w:val="0099006C"/>
    <w:rsid w:val="009910A3"/>
    <w:rsid w:val="00991967"/>
    <w:rsid w:val="00993028"/>
    <w:rsid w:val="009930EB"/>
    <w:rsid w:val="00993909"/>
    <w:rsid w:val="0099477E"/>
    <w:rsid w:val="00995C1D"/>
    <w:rsid w:val="00995F6B"/>
    <w:rsid w:val="00997AD9"/>
    <w:rsid w:val="00997DD1"/>
    <w:rsid w:val="00997FBF"/>
    <w:rsid w:val="009A0BA6"/>
    <w:rsid w:val="009A11A1"/>
    <w:rsid w:val="009A183D"/>
    <w:rsid w:val="009A1F63"/>
    <w:rsid w:val="009A227F"/>
    <w:rsid w:val="009A33BA"/>
    <w:rsid w:val="009A4CDA"/>
    <w:rsid w:val="009A76AE"/>
    <w:rsid w:val="009B1440"/>
    <w:rsid w:val="009B2EA9"/>
    <w:rsid w:val="009B345F"/>
    <w:rsid w:val="009B3497"/>
    <w:rsid w:val="009B4ABE"/>
    <w:rsid w:val="009B7B51"/>
    <w:rsid w:val="009C08F0"/>
    <w:rsid w:val="009C2312"/>
    <w:rsid w:val="009C24B0"/>
    <w:rsid w:val="009C24C4"/>
    <w:rsid w:val="009C2B4E"/>
    <w:rsid w:val="009C3D2A"/>
    <w:rsid w:val="009C40D5"/>
    <w:rsid w:val="009C4534"/>
    <w:rsid w:val="009C4A90"/>
    <w:rsid w:val="009C4FA5"/>
    <w:rsid w:val="009C6303"/>
    <w:rsid w:val="009C7BC4"/>
    <w:rsid w:val="009D1B96"/>
    <w:rsid w:val="009D43E6"/>
    <w:rsid w:val="009D63F4"/>
    <w:rsid w:val="009D6758"/>
    <w:rsid w:val="009D7539"/>
    <w:rsid w:val="009D7700"/>
    <w:rsid w:val="009D78E0"/>
    <w:rsid w:val="009E3F16"/>
    <w:rsid w:val="009E4B0E"/>
    <w:rsid w:val="009F1584"/>
    <w:rsid w:val="009F271F"/>
    <w:rsid w:val="009F2F26"/>
    <w:rsid w:val="009F32DC"/>
    <w:rsid w:val="009F3445"/>
    <w:rsid w:val="009F36BF"/>
    <w:rsid w:val="009F4229"/>
    <w:rsid w:val="009F4235"/>
    <w:rsid w:val="009F492B"/>
    <w:rsid w:val="009F584F"/>
    <w:rsid w:val="009F5DED"/>
    <w:rsid w:val="009F655C"/>
    <w:rsid w:val="009F71C5"/>
    <w:rsid w:val="00A00291"/>
    <w:rsid w:val="00A00331"/>
    <w:rsid w:val="00A0058D"/>
    <w:rsid w:val="00A00DAC"/>
    <w:rsid w:val="00A02558"/>
    <w:rsid w:val="00A064AC"/>
    <w:rsid w:val="00A06CA8"/>
    <w:rsid w:val="00A0703F"/>
    <w:rsid w:val="00A07A7F"/>
    <w:rsid w:val="00A101C0"/>
    <w:rsid w:val="00A10387"/>
    <w:rsid w:val="00A10A54"/>
    <w:rsid w:val="00A11441"/>
    <w:rsid w:val="00A139AC"/>
    <w:rsid w:val="00A13FF9"/>
    <w:rsid w:val="00A1416D"/>
    <w:rsid w:val="00A143AF"/>
    <w:rsid w:val="00A16286"/>
    <w:rsid w:val="00A17CF0"/>
    <w:rsid w:val="00A210AF"/>
    <w:rsid w:val="00A21217"/>
    <w:rsid w:val="00A21DBD"/>
    <w:rsid w:val="00A22784"/>
    <w:rsid w:val="00A22D7F"/>
    <w:rsid w:val="00A23009"/>
    <w:rsid w:val="00A2441E"/>
    <w:rsid w:val="00A24558"/>
    <w:rsid w:val="00A257B8"/>
    <w:rsid w:val="00A25914"/>
    <w:rsid w:val="00A25AF9"/>
    <w:rsid w:val="00A25C70"/>
    <w:rsid w:val="00A25F80"/>
    <w:rsid w:val="00A27EC4"/>
    <w:rsid w:val="00A31F74"/>
    <w:rsid w:val="00A33334"/>
    <w:rsid w:val="00A33BC1"/>
    <w:rsid w:val="00A34316"/>
    <w:rsid w:val="00A34CBF"/>
    <w:rsid w:val="00A37173"/>
    <w:rsid w:val="00A376E7"/>
    <w:rsid w:val="00A37842"/>
    <w:rsid w:val="00A40445"/>
    <w:rsid w:val="00A40935"/>
    <w:rsid w:val="00A418BA"/>
    <w:rsid w:val="00A42A4B"/>
    <w:rsid w:val="00A4358B"/>
    <w:rsid w:val="00A43A7E"/>
    <w:rsid w:val="00A43B9A"/>
    <w:rsid w:val="00A455D8"/>
    <w:rsid w:val="00A479E2"/>
    <w:rsid w:val="00A50570"/>
    <w:rsid w:val="00A51A0B"/>
    <w:rsid w:val="00A521DD"/>
    <w:rsid w:val="00A52800"/>
    <w:rsid w:val="00A53339"/>
    <w:rsid w:val="00A53E12"/>
    <w:rsid w:val="00A55072"/>
    <w:rsid w:val="00A56380"/>
    <w:rsid w:val="00A579C6"/>
    <w:rsid w:val="00A57F5B"/>
    <w:rsid w:val="00A605E0"/>
    <w:rsid w:val="00A61854"/>
    <w:rsid w:val="00A618F9"/>
    <w:rsid w:val="00A61F70"/>
    <w:rsid w:val="00A62739"/>
    <w:rsid w:val="00A6356D"/>
    <w:rsid w:val="00A6420E"/>
    <w:rsid w:val="00A64883"/>
    <w:rsid w:val="00A64957"/>
    <w:rsid w:val="00A65B3E"/>
    <w:rsid w:val="00A6649C"/>
    <w:rsid w:val="00A6667B"/>
    <w:rsid w:val="00A66D56"/>
    <w:rsid w:val="00A67450"/>
    <w:rsid w:val="00A702A4"/>
    <w:rsid w:val="00A704AE"/>
    <w:rsid w:val="00A709A9"/>
    <w:rsid w:val="00A70F64"/>
    <w:rsid w:val="00A7224B"/>
    <w:rsid w:val="00A7310A"/>
    <w:rsid w:val="00A73162"/>
    <w:rsid w:val="00A739C1"/>
    <w:rsid w:val="00A73AC1"/>
    <w:rsid w:val="00A74A74"/>
    <w:rsid w:val="00A76C8A"/>
    <w:rsid w:val="00A76F84"/>
    <w:rsid w:val="00A774BE"/>
    <w:rsid w:val="00A80B43"/>
    <w:rsid w:val="00A81F9C"/>
    <w:rsid w:val="00A82FE2"/>
    <w:rsid w:val="00A83C42"/>
    <w:rsid w:val="00A83D7F"/>
    <w:rsid w:val="00A84767"/>
    <w:rsid w:val="00A84917"/>
    <w:rsid w:val="00A866CE"/>
    <w:rsid w:val="00A876EE"/>
    <w:rsid w:val="00A923FB"/>
    <w:rsid w:val="00A93193"/>
    <w:rsid w:val="00A936F8"/>
    <w:rsid w:val="00A93A6D"/>
    <w:rsid w:val="00A93AD7"/>
    <w:rsid w:val="00A93F2A"/>
    <w:rsid w:val="00A940EC"/>
    <w:rsid w:val="00A94AEE"/>
    <w:rsid w:val="00A956D1"/>
    <w:rsid w:val="00A96530"/>
    <w:rsid w:val="00A967E5"/>
    <w:rsid w:val="00A97A3D"/>
    <w:rsid w:val="00AA21AF"/>
    <w:rsid w:val="00AA2BEA"/>
    <w:rsid w:val="00AA3064"/>
    <w:rsid w:val="00AA32FE"/>
    <w:rsid w:val="00AA3F7F"/>
    <w:rsid w:val="00AA46F5"/>
    <w:rsid w:val="00AA5643"/>
    <w:rsid w:val="00AA59C1"/>
    <w:rsid w:val="00AA5A23"/>
    <w:rsid w:val="00AA6284"/>
    <w:rsid w:val="00AA6F9F"/>
    <w:rsid w:val="00AB0E91"/>
    <w:rsid w:val="00AB10E6"/>
    <w:rsid w:val="00AB11B9"/>
    <w:rsid w:val="00AB17EB"/>
    <w:rsid w:val="00AB17F8"/>
    <w:rsid w:val="00AB1AE1"/>
    <w:rsid w:val="00AB3C59"/>
    <w:rsid w:val="00AB62D8"/>
    <w:rsid w:val="00AB6646"/>
    <w:rsid w:val="00AB6E34"/>
    <w:rsid w:val="00AB6F3D"/>
    <w:rsid w:val="00AB77BB"/>
    <w:rsid w:val="00AC1BD0"/>
    <w:rsid w:val="00AC2339"/>
    <w:rsid w:val="00AC2442"/>
    <w:rsid w:val="00AC24B9"/>
    <w:rsid w:val="00AC5CB7"/>
    <w:rsid w:val="00AC6105"/>
    <w:rsid w:val="00AC6C30"/>
    <w:rsid w:val="00AD1490"/>
    <w:rsid w:val="00AD1E15"/>
    <w:rsid w:val="00AD4C0A"/>
    <w:rsid w:val="00AD5D37"/>
    <w:rsid w:val="00AD637D"/>
    <w:rsid w:val="00AD699B"/>
    <w:rsid w:val="00AD6FE3"/>
    <w:rsid w:val="00AE046B"/>
    <w:rsid w:val="00AE047D"/>
    <w:rsid w:val="00AE1919"/>
    <w:rsid w:val="00AE217C"/>
    <w:rsid w:val="00AE2406"/>
    <w:rsid w:val="00AE3158"/>
    <w:rsid w:val="00AE3533"/>
    <w:rsid w:val="00AE3F76"/>
    <w:rsid w:val="00AE57ED"/>
    <w:rsid w:val="00AE5CE3"/>
    <w:rsid w:val="00AE6D90"/>
    <w:rsid w:val="00AE7AD3"/>
    <w:rsid w:val="00AF0909"/>
    <w:rsid w:val="00AF0D9F"/>
    <w:rsid w:val="00AF10B6"/>
    <w:rsid w:val="00AF1CFF"/>
    <w:rsid w:val="00AF2A48"/>
    <w:rsid w:val="00AF2C28"/>
    <w:rsid w:val="00AF5B26"/>
    <w:rsid w:val="00AF5C21"/>
    <w:rsid w:val="00AF79E0"/>
    <w:rsid w:val="00AF7C67"/>
    <w:rsid w:val="00B00251"/>
    <w:rsid w:val="00B00C0C"/>
    <w:rsid w:val="00B01A13"/>
    <w:rsid w:val="00B01A94"/>
    <w:rsid w:val="00B0213A"/>
    <w:rsid w:val="00B032A8"/>
    <w:rsid w:val="00B0412A"/>
    <w:rsid w:val="00B0462C"/>
    <w:rsid w:val="00B1036E"/>
    <w:rsid w:val="00B115F6"/>
    <w:rsid w:val="00B12327"/>
    <w:rsid w:val="00B1321A"/>
    <w:rsid w:val="00B1451A"/>
    <w:rsid w:val="00B147B0"/>
    <w:rsid w:val="00B15801"/>
    <w:rsid w:val="00B219EB"/>
    <w:rsid w:val="00B22A97"/>
    <w:rsid w:val="00B24547"/>
    <w:rsid w:val="00B25AD8"/>
    <w:rsid w:val="00B2670D"/>
    <w:rsid w:val="00B26BE9"/>
    <w:rsid w:val="00B277F3"/>
    <w:rsid w:val="00B33B72"/>
    <w:rsid w:val="00B34BE2"/>
    <w:rsid w:val="00B34CFB"/>
    <w:rsid w:val="00B35199"/>
    <w:rsid w:val="00B4238A"/>
    <w:rsid w:val="00B464E9"/>
    <w:rsid w:val="00B46DF1"/>
    <w:rsid w:val="00B4799F"/>
    <w:rsid w:val="00B47C25"/>
    <w:rsid w:val="00B50148"/>
    <w:rsid w:val="00B502CE"/>
    <w:rsid w:val="00B5067D"/>
    <w:rsid w:val="00B5124F"/>
    <w:rsid w:val="00B51C2E"/>
    <w:rsid w:val="00B52FEE"/>
    <w:rsid w:val="00B55A9E"/>
    <w:rsid w:val="00B56CF8"/>
    <w:rsid w:val="00B57364"/>
    <w:rsid w:val="00B605B6"/>
    <w:rsid w:val="00B60677"/>
    <w:rsid w:val="00B60A92"/>
    <w:rsid w:val="00B6113D"/>
    <w:rsid w:val="00B61B93"/>
    <w:rsid w:val="00B6390A"/>
    <w:rsid w:val="00B640E4"/>
    <w:rsid w:val="00B6480E"/>
    <w:rsid w:val="00B65E6C"/>
    <w:rsid w:val="00B66E7D"/>
    <w:rsid w:val="00B66F8B"/>
    <w:rsid w:val="00B67033"/>
    <w:rsid w:val="00B67BE7"/>
    <w:rsid w:val="00B70D8B"/>
    <w:rsid w:val="00B71094"/>
    <w:rsid w:val="00B728E5"/>
    <w:rsid w:val="00B73A36"/>
    <w:rsid w:val="00B74873"/>
    <w:rsid w:val="00B74E65"/>
    <w:rsid w:val="00B74FD1"/>
    <w:rsid w:val="00B75A01"/>
    <w:rsid w:val="00B75B9C"/>
    <w:rsid w:val="00B77F33"/>
    <w:rsid w:val="00B83375"/>
    <w:rsid w:val="00B84D81"/>
    <w:rsid w:val="00B85474"/>
    <w:rsid w:val="00B8612C"/>
    <w:rsid w:val="00B86541"/>
    <w:rsid w:val="00B8714F"/>
    <w:rsid w:val="00B87653"/>
    <w:rsid w:val="00B9007B"/>
    <w:rsid w:val="00B91397"/>
    <w:rsid w:val="00B91AF2"/>
    <w:rsid w:val="00B92F81"/>
    <w:rsid w:val="00B93135"/>
    <w:rsid w:val="00B9383E"/>
    <w:rsid w:val="00B94BBA"/>
    <w:rsid w:val="00B96F7C"/>
    <w:rsid w:val="00B97570"/>
    <w:rsid w:val="00BA25B8"/>
    <w:rsid w:val="00BA37D7"/>
    <w:rsid w:val="00BA3DCF"/>
    <w:rsid w:val="00BA48D7"/>
    <w:rsid w:val="00BA5FD3"/>
    <w:rsid w:val="00BA7ED9"/>
    <w:rsid w:val="00BB0021"/>
    <w:rsid w:val="00BB02FE"/>
    <w:rsid w:val="00BB0C1A"/>
    <w:rsid w:val="00BB202E"/>
    <w:rsid w:val="00BB3B6D"/>
    <w:rsid w:val="00BB3F0B"/>
    <w:rsid w:val="00BB4E79"/>
    <w:rsid w:val="00BB56C3"/>
    <w:rsid w:val="00BB5A9B"/>
    <w:rsid w:val="00BB6D27"/>
    <w:rsid w:val="00BB7BEB"/>
    <w:rsid w:val="00BC403B"/>
    <w:rsid w:val="00BC4C8E"/>
    <w:rsid w:val="00BC5F68"/>
    <w:rsid w:val="00BC62AE"/>
    <w:rsid w:val="00BC64C1"/>
    <w:rsid w:val="00BC758B"/>
    <w:rsid w:val="00BD0701"/>
    <w:rsid w:val="00BD0804"/>
    <w:rsid w:val="00BD1D10"/>
    <w:rsid w:val="00BD3995"/>
    <w:rsid w:val="00BD4ECD"/>
    <w:rsid w:val="00BD524C"/>
    <w:rsid w:val="00BD5721"/>
    <w:rsid w:val="00BD7D8C"/>
    <w:rsid w:val="00BD7E2E"/>
    <w:rsid w:val="00BE1530"/>
    <w:rsid w:val="00BE1911"/>
    <w:rsid w:val="00BE1A97"/>
    <w:rsid w:val="00BE1EE7"/>
    <w:rsid w:val="00BE259E"/>
    <w:rsid w:val="00BE4565"/>
    <w:rsid w:val="00BE4676"/>
    <w:rsid w:val="00BE556E"/>
    <w:rsid w:val="00BE5A8A"/>
    <w:rsid w:val="00BE6DC6"/>
    <w:rsid w:val="00BE7CA8"/>
    <w:rsid w:val="00BF10D0"/>
    <w:rsid w:val="00BF157F"/>
    <w:rsid w:val="00BF1D81"/>
    <w:rsid w:val="00BF20E0"/>
    <w:rsid w:val="00BF229C"/>
    <w:rsid w:val="00BF38B6"/>
    <w:rsid w:val="00BF39F7"/>
    <w:rsid w:val="00BF4D48"/>
    <w:rsid w:val="00BF4DDD"/>
    <w:rsid w:val="00BF5483"/>
    <w:rsid w:val="00BF54AF"/>
    <w:rsid w:val="00BF584E"/>
    <w:rsid w:val="00BF5C17"/>
    <w:rsid w:val="00BF6812"/>
    <w:rsid w:val="00BF6BAB"/>
    <w:rsid w:val="00BF6FC1"/>
    <w:rsid w:val="00BF7DF1"/>
    <w:rsid w:val="00C00185"/>
    <w:rsid w:val="00C007EC"/>
    <w:rsid w:val="00C009FB"/>
    <w:rsid w:val="00C00F6D"/>
    <w:rsid w:val="00C032CF"/>
    <w:rsid w:val="00C05709"/>
    <w:rsid w:val="00C0659A"/>
    <w:rsid w:val="00C06601"/>
    <w:rsid w:val="00C109F0"/>
    <w:rsid w:val="00C111FF"/>
    <w:rsid w:val="00C11691"/>
    <w:rsid w:val="00C1376B"/>
    <w:rsid w:val="00C16786"/>
    <w:rsid w:val="00C16EB1"/>
    <w:rsid w:val="00C17059"/>
    <w:rsid w:val="00C20607"/>
    <w:rsid w:val="00C21441"/>
    <w:rsid w:val="00C21835"/>
    <w:rsid w:val="00C2462D"/>
    <w:rsid w:val="00C24CB0"/>
    <w:rsid w:val="00C25022"/>
    <w:rsid w:val="00C277C6"/>
    <w:rsid w:val="00C27ED5"/>
    <w:rsid w:val="00C32116"/>
    <w:rsid w:val="00C3389A"/>
    <w:rsid w:val="00C358A5"/>
    <w:rsid w:val="00C35F90"/>
    <w:rsid w:val="00C3668A"/>
    <w:rsid w:val="00C368A2"/>
    <w:rsid w:val="00C3721A"/>
    <w:rsid w:val="00C40217"/>
    <w:rsid w:val="00C4493E"/>
    <w:rsid w:val="00C44A3F"/>
    <w:rsid w:val="00C50515"/>
    <w:rsid w:val="00C51F0B"/>
    <w:rsid w:val="00C52CCF"/>
    <w:rsid w:val="00C52D69"/>
    <w:rsid w:val="00C54356"/>
    <w:rsid w:val="00C54C8D"/>
    <w:rsid w:val="00C54F69"/>
    <w:rsid w:val="00C54FBA"/>
    <w:rsid w:val="00C55749"/>
    <w:rsid w:val="00C5645C"/>
    <w:rsid w:val="00C61D93"/>
    <w:rsid w:val="00C63D27"/>
    <w:rsid w:val="00C64013"/>
    <w:rsid w:val="00C640A1"/>
    <w:rsid w:val="00C654D9"/>
    <w:rsid w:val="00C662C1"/>
    <w:rsid w:val="00C6667A"/>
    <w:rsid w:val="00C67ABB"/>
    <w:rsid w:val="00C70489"/>
    <w:rsid w:val="00C71998"/>
    <w:rsid w:val="00C71B12"/>
    <w:rsid w:val="00C71E26"/>
    <w:rsid w:val="00C7269B"/>
    <w:rsid w:val="00C7783E"/>
    <w:rsid w:val="00C80D10"/>
    <w:rsid w:val="00C81E11"/>
    <w:rsid w:val="00C84879"/>
    <w:rsid w:val="00C84A37"/>
    <w:rsid w:val="00C85EAA"/>
    <w:rsid w:val="00C8630A"/>
    <w:rsid w:val="00C86803"/>
    <w:rsid w:val="00C86A71"/>
    <w:rsid w:val="00C87420"/>
    <w:rsid w:val="00C878DA"/>
    <w:rsid w:val="00C90201"/>
    <w:rsid w:val="00C91695"/>
    <w:rsid w:val="00C930E7"/>
    <w:rsid w:val="00C93F61"/>
    <w:rsid w:val="00C94939"/>
    <w:rsid w:val="00C95FF9"/>
    <w:rsid w:val="00C974C3"/>
    <w:rsid w:val="00CA21D2"/>
    <w:rsid w:val="00CA2CBA"/>
    <w:rsid w:val="00CA2EBA"/>
    <w:rsid w:val="00CA34C6"/>
    <w:rsid w:val="00CA4092"/>
    <w:rsid w:val="00CA4541"/>
    <w:rsid w:val="00CA660B"/>
    <w:rsid w:val="00CA6C59"/>
    <w:rsid w:val="00CB018D"/>
    <w:rsid w:val="00CB24E7"/>
    <w:rsid w:val="00CB312E"/>
    <w:rsid w:val="00CB3EE8"/>
    <w:rsid w:val="00CB442E"/>
    <w:rsid w:val="00CB499F"/>
    <w:rsid w:val="00CB4EBD"/>
    <w:rsid w:val="00CB5389"/>
    <w:rsid w:val="00CB5CC9"/>
    <w:rsid w:val="00CB7107"/>
    <w:rsid w:val="00CB751D"/>
    <w:rsid w:val="00CB7A07"/>
    <w:rsid w:val="00CC33F2"/>
    <w:rsid w:val="00CC3E4C"/>
    <w:rsid w:val="00CC52DE"/>
    <w:rsid w:val="00CD0045"/>
    <w:rsid w:val="00CD20FC"/>
    <w:rsid w:val="00CD2A8A"/>
    <w:rsid w:val="00CD437F"/>
    <w:rsid w:val="00CD4398"/>
    <w:rsid w:val="00CD48D4"/>
    <w:rsid w:val="00CD506E"/>
    <w:rsid w:val="00CD5EFF"/>
    <w:rsid w:val="00CD63B0"/>
    <w:rsid w:val="00CD644E"/>
    <w:rsid w:val="00CD6EAF"/>
    <w:rsid w:val="00CE0CFF"/>
    <w:rsid w:val="00CE1067"/>
    <w:rsid w:val="00CE128C"/>
    <w:rsid w:val="00CE17F4"/>
    <w:rsid w:val="00CE383A"/>
    <w:rsid w:val="00CE423C"/>
    <w:rsid w:val="00CE4BF9"/>
    <w:rsid w:val="00CE4C6D"/>
    <w:rsid w:val="00CE79F7"/>
    <w:rsid w:val="00CE7FFB"/>
    <w:rsid w:val="00CF16F8"/>
    <w:rsid w:val="00CF2795"/>
    <w:rsid w:val="00CF2A18"/>
    <w:rsid w:val="00CF36B4"/>
    <w:rsid w:val="00CF5626"/>
    <w:rsid w:val="00CF6840"/>
    <w:rsid w:val="00D00307"/>
    <w:rsid w:val="00D01221"/>
    <w:rsid w:val="00D01F5A"/>
    <w:rsid w:val="00D0290C"/>
    <w:rsid w:val="00D034B5"/>
    <w:rsid w:val="00D05E00"/>
    <w:rsid w:val="00D06279"/>
    <w:rsid w:val="00D10CCA"/>
    <w:rsid w:val="00D126C1"/>
    <w:rsid w:val="00D12C0A"/>
    <w:rsid w:val="00D132BC"/>
    <w:rsid w:val="00D14621"/>
    <w:rsid w:val="00D14ED7"/>
    <w:rsid w:val="00D1527C"/>
    <w:rsid w:val="00D15A70"/>
    <w:rsid w:val="00D16214"/>
    <w:rsid w:val="00D16AAC"/>
    <w:rsid w:val="00D175E2"/>
    <w:rsid w:val="00D20219"/>
    <w:rsid w:val="00D20FE8"/>
    <w:rsid w:val="00D21E79"/>
    <w:rsid w:val="00D21F4F"/>
    <w:rsid w:val="00D22642"/>
    <w:rsid w:val="00D22841"/>
    <w:rsid w:val="00D22D4E"/>
    <w:rsid w:val="00D22E05"/>
    <w:rsid w:val="00D22FB7"/>
    <w:rsid w:val="00D23AEE"/>
    <w:rsid w:val="00D23DD1"/>
    <w:rsid w:val="00D24352"/>
    <w:rsid w:val="00D25B72"/>
    <w:rsid w:val="00D267A2"/>
    <w:rsid w:val="00D26DF2"/>
    <w:rsid w:val="00D26F8B"/>
    <w:rsid w:val="00D27451"/>
    <w:rsid w:val="00D30926"/>
    <w:rsid w:val="00D30ED8"/>
    <w:rsid w:val="00D3446F"/>
    <w:rsid w:val="00D353D0"/>
    <w:rsid w:val="00D36538"/>
    <w:rsid w:val="00D367B8"/>
    <w:rsid w:val="00D36F6C"/>
    <w:rsid w:val="00D4200E"/>
    <w:rsid w:val="00D423C0"/>
    <w:rsid w:val="00D43CF5"/>
    <w:rsid w:val="00D43F0D"/>
    <w:rsid w:val="00D440FD"/>
    <w:rsid w:val="00D46CA3"/>
    <w:rsid w:val="00D50AE0"/>
    <w:rsid w:val="00D51372"/>
    <w:rsid w:val="00D515C8"/>
    <w:rsid w:val="00D52C4B"/>
    <w:rsid w:val="00D53501"/>
    <w:rsid w:val="00D5359B"/>
    <w:rsid w:val="00D53756"/>
    <w:rsid w:val="00D549B9"/>
    <w:rsid w:val="00D54B84"/>
    <w:rsid w:val="00D54D7C"/>
    <w:rsid w:val="00D55267"/>
    <w:rsid w:val="00D55A9E"/>
    <w:rsid w:val="00D56E83"/>
    <w:rsid w:val="00D57965"/>
    <w:rsid w:val="00D57B44"/>
    <w:rsid w:val="00D57BBE"/>
    <w:rsid w:val="00D60B0A"/>
    <w:rsid w:val="00D615F4"/>
    <w:rsid w:val="00D62F3E"/>
    <w:rsid w:val="00D64212"/>
    <w:rsid w:val="00D66FA9"/>
    <w:rsid w:val="00D678D7"/>
    <w:rsid w:val="00D70704"/>
    <w:rsid w:val="00D7103B"/>
    <w:rsid w:val="00D71B40"/>
    <w:rsid w:val="00D728ED"/>
    <w:rsid w:val="00D72AEF"/>
    <w:rsid w:val="00D754C0"/>
    <w:rsid w:val="00D75701"/>
    <w:rsid w:val="00D7572D"/>
    <w:rsid w:val="00D75A22"/>
    <w:rsid w:val="00D76D88"/>
    <w:rsid w:val="00D772CB"/>
    <w:rsid w:val="00D80A4B"/>
    <w:rsid w:val="00D810CE"/>
    <w:rsid w:val="00D8119E"/>
    <w:rsid w:val="00D81322"/>
    <w:rsid w:val="00D814D6"/>
    <w:rsid w:val="00D81F46"/>
    <w:rsid w:val="00D821E0"/>
    <w:rsid w:val="00D8270C"/>
    <w:rsid w:val="00D83AE8"/>
    <w:rsid w:val="00D84F64"/>
    <w:rsid w:val="00D85B94"/>
    <w:rsid w:val="00D85C04"/>
    <w:rsid w:val="00D86698"/>
    <w:rsid w:val="00D87238"/>
    <w:rsid w:val="00D9062E"/>
    <w:rsid w:val="00D91AB9"/>
    <w:rsid w:val="00D92AEB"/>
    <w:rsid w:val="00D9345B"/>
    <w:rsid w:val="00D95BE9"/>
    <w:rsid w:val="00D95DAF"/>
    <w:rsid w:val="00D97791"/>
    <w:rsid w:val="00DA09A9"/>
    <w:rsid w:val="00DA0C89"/>
    <w:rsid w:val="00DA160C"/>
    <w:rsid w:val="00DA1FD5"/>
    <w:rsid w:val="00DA34C4"/>
    <w:rsid w:val="00DA3A7E"/>
    <w:rsid w:val="00DA3EF7"/>
    <w:rsid w:val="00DA43A1"/>
    <w:rsid w:val="00DA502F"/>
    <w:rsid w:val="00DA5CD6"/>
    <w:rsid w:val="00DA5E88"/>
    <w:rsid w:val="00DA6684"/>
    <w:rsid w:val="00DA6EA7"/>
    <w:rsid w:val="00DA748B"/>
    <w:rsid w:val="00DB0860"/>
    <w:rsid w:val="00DB11C7"/>
    <w:rsid w:val="00DB23C7"/>
    <w:rsid w:val="00DB2E4C"/>
    <w:rsid w:val="00DB31DC"/>
    <w:rsid w:val="00DB392D"/>
    <w:rsid w:val="00DB6B49"/>
    <w:rsid w:val="00DB7530"/>
    <w:rsid w:val="00DC00AF"/>
    <w:rsid w:val="00DC0259"/>
    <w:rsid w:val="00DC0297"/>
    <w:rsid w:val="00DC24B2"/>
    <w:rsid w:val="00DC3464"/>
    <w:rsid w:val="00DC3D9A"/>
    <w:rsid w:val="00DC3FCB"/>
    <w:rsid w:val="00DC4EF8"/>
    <w:rsid w:val="00DC53C0"/>
    <w:rsid w:val="00DC6120"/>
    <w:rsid w:val="00DC6DBD"/>
    <w:rsid w:val="00DC74A1"/>
    <w:rsid w:val="00DC7D70"/>
    <w:rsid w:val="00DD0CC2"/>
    <w:rsid w:val="00DD202B"/>
    <w:rsid w:val="00DD2709"/>
    <w:rsid w:val="00DD3B63"/>
    <w:rsid w:val="00DD4AFD"/>
    <w:rsid w:val="00DD5AE5"/>
    <w:rsid w:val="00DD5F7A"/>
    <w:rsid w:val="00DD6C5A"/>
    <w:rsid w:val="00DD7BCD"/>
    <w:rsid w:val="00DE03B7"/>
    <w:rsid w:val="00DE0939"/>
    <w:rsid w:val="00DE100A"/>
    <w:rsid w:val="00DE100D"/>
    <w:rsid w:val="00DE1F97"/>
    <w:rsid w:val="00DE3892"/>
    <w:rsid w:val="00DE3B64"/>
    <w:rsid w:val="00DE3F56"/>
    <w:rsid w:val="00DE4287"/>
    <w:rsid w:val="00DE4369"/>
    <w:rsid w:val="00DE46B5"/>
    <w:rsid w:val="00DE48E8"/>
    <w:rsid w:val="00DE4999"/>
    <w:rsid w:val="00DE63EB"/>
    <w:rsid w:val="00DE7B71"/>
    <w:rsid w:val="00DF017C"/>
    <w:rsid w:val="00DF08E0"/>
    <w:rsid w:val="00DF1631"/>
    <w:rsid w:val="00DF3244"/>
    <w:rsid w:val="00DF39DB"/>
    <w:rsid w:val="00DF4374"/>
    <w:rsid w:val="00DF4930"/>
    <w:rsid w:val="00DF599F"/>
    <w:rsid w:val="00E00E21"/>
    <w:rsid w:val="00E03961"/>
    <w:rsid w:val="00E04845"/>
    <w:rsid w:val="00E048B5"/>
    <w:rsid w:val="00E05607"/>
    <w:rsid w:val="00E06971"/>
    <w:rsid w:val="00E06A17"/>
    <w:rsid w:val="00E0716C"/>
    <w:rsid w:val="00E12389"/>
    <w:rsid w:val="00E13CB0"/>
    <w:rsid w:val="00E15221"/>
    <w:rsid w:val="00E17113"/>
    <w:rsid w:val="00E17239"/>
    <w:rsid w:val="00E2035F"/>
    <w:rsid w:val="00E2055A"/>
    <w:rsid w:val="00E20903"/>
    <w:rsid w:val="00E20CAE"/>
    <w:rsid w:val="00E22BE3"/>
    <w:rsid w:val="00E22FF6"/>
    <w:rsid w:val="00E254BB"/>
    <w:rsid w:val="00E2653C"/>
    <w:rsid w:val="00E26933"/>
    <w:rsid w:val="00E30E4B"/>
    <w:rsid w:val="00E31615"/>
    <w:rsid w:val="00E32933"/>
    <w:rsid w:val="00E32A9A"/>
    <w:rsid w:val="00E32EBC"/>
    <w:rsid w:val="00E4094C"/>
    <w:rsid w:val="00E40984"/>
    <w:rsid w:val="00E40D59"/>
    <w:rsid w:val="00E42B9D"/>
    <w:rsid w:val="00E43BA4"/>
    <w:rsid w:val="00E465A0"/>
    <w:rsid w:val="00E522B3"/>
    <w:rsid w:val="00E52BF5"/>
    <w:rsid w:val="00E53323"/>
    <w:rsid w:val="00E53961"/>
    <w:rsid w:val="00E5583E"/>
    <w:rsid w:val="00E55C97"/>
    <w:rsid w:val="00E57E2B"/>
    <w:rsid w:val="00E616E9"/>
    <w:rsid w:val="00E62B06"/>
    <w:rsid w:val="00E63D64"/>
    <w:rsid w:val="00E63EC8"/>
    <w:rsid w:val="00E642CF"/>
    <w:rsid w:val="00E651E0"/>
    <w:rsid w:val="00E65DD2"/>
    <w:rsid w:val="00E66291"/>
    <w:rsid w:val="00E67222"/>
    <w:rsid w:val="00E67270"/>
    <w:rsid w:val="00E67E44"/>
    <w:rsid w:val="00E7136A"/>
    <w:rsid w:val="00E715B1"/>
    <w:rsid w:val="00E71E21"/>
    <w:rsid w:val="00E72D4B"/>
    <w:rsid w:val="00E73598"/>
    <w:rsid w:val="00E74C98"/>
    <w:rsid w:val="00E76CCF"/>
    <w:rsid w:val="00E77F3F"/>
    <w:rsid w:val="00E807D6"/>
    <w:rsid w:val="00E8153C"/>
    <w:rsid w:val="00E81CC6"/>
    <w:rsid w:val="00E825B3"/>
    <w:rsid w:val="00E825C2"/>
    <w:rsid w:val="00E82A40"/>
    <w:rsid w:val="00E83714"/>
    <w:rsid w:val="00E8438B"/>
    <w:rsid w:val="00E8444B"/>
    <w:rsid w:val="00E845AB"/>
    <w:rsid w:val="00E84A87"/>
    <w:rsid w:val="00E85C63"/>
    <w:rsid w:val="00E87113"/>
    <w:rsid w:val="00E87228"/>
    <w:rsid w:val="00E90162"/>
    <w:rsid w:val="00E91751"/>
    <w:rsid w:val="00E926EF"/>
    <w:rsid w:val="00E9321E"/>
    <w:rsid w:val="00E93FC0"/>
    <w:rsid w:val="00E95D91"/>
    <w:rsid w:val="00E96FA7"/>
    <w:rsid w:val="00EA0627"/>
    <w:rsid w:val="00EA13EC"/>
    <w:rsid w:val="00EA2A17"/>
    <w:rsid w:val="00EA3C8F"/>
    <w:rsid w:val="00EA4A72"/>
    <w:rsid w:val="00EA52FB"/>
    <w:rsid w:val="00EA6561"/>
    <w:rsid w:val="00EA699E"/>
    <w:rsid w:val="00EA69A2"/>
    <w:rsid w:val="00EB04D9"/>
    <w:rsid w:val="00EB08FD"/>
    <w:rsid w:val="00EB177A"/>
    <w:rsid w:val="00EB18AF"/>
    <w:rsid w:val="00EB1E86"/>
    <w:rsid w:val="00EB2BD7"/>
    <w:rsid w:val="00EB2EA4"/>
    <w:rsid w:val="00EB35DA"/>
    <w:rsid w:val="00EB379C"/>
    <w:rsid w:val="00EB695C"/>
    <w:rsid w:val="00EB6AC8"/>
    <w:rsid w:val="00EB77DA"/>
    <w:rsid w:val="00EC0A7B"/>
    <w:rsid w:val="00EC5668"/>
    <w:rsid w:val="00EC6100"/>
    <w:rsid w:val="00EC6C38"/>
    <w:rsid w:val="00ED0B3E"/>
    <w:rsid w:val="00ED2C83"/>
    <w:rsid w:val="00ED2DCC"/>
    <w:rsid w:val="00ED3E52"/>
    <w:rsid w:val="00ED4BD9"/>
    <w:rsid w:val="00ED524E"/>
    <w:rsid w:val="00ED6F13"/>
    <w:rsid w:val="00ED7981"/>
    <w:rsid w:val="00ED7C9B"/>
    <w:rsid w:val="00EE1164"/>
    <w:rsid w:val="00EE1EFA"/>
    <w:rsid w:val="00EE1FFE"/>
    <w:rsid w:val="00EE2E48"/>
    <w:rsid w:val="00EE46E7"/>
    <w:rsid w:val="00EE6CA0"/>
    <w:rsid w:val="00EE6D83"/>
    <w:rsid w:val="00EE7655"/>
    <w:rsid w:val="00EE767D"/>
    <w:rsid w:val="00EE7877"/>
    <w:rsid w:val="00EF1607"/>
    <w:rsid w:val="00EF1839"/>
    <w:rsid w:val="00EF2882"/>
    <w:rsid w:val="00EF3761"/>
    <w:rsid w:val="00EF5010"/>
    <w:rsid w:val="00EF58A9"/>
    <w:rsid w:val="00EF58F9"/>
    <w:rsid w:val="00EF605F"/>
    <w:rsid w:val="00EF7005"/>
    <w:rsid w:val="00F009D6"/>
    <w:rsid w:val="00F00C32"/>
    <w:rsid w:val="00F00F75"/>
    <w:rsid w:val="00F01243"/>
    <w:rsid w:val="00F022D5"/>
    <w:rsid w:val="00F03994"/>
    <w:rsid w:val="00F05FA9"/>
    <w:rsid w:val="00F06061"/>
    <w:rsid w:val="00F07C68"/>
    <w:rsid w:val="00F11C2B"/>
    <w:rsid w:val="00F11C88"/>
    <w:rsid w:val="00F1313D"/>
    <w:rsid w:val="00F14425"/>
    <w:rsid w:val="00F14E30"/>
    <w:rsid w:val="00F151C6"/>
    <w:rsid w:val="00F20A01"/>
    <w:rsid w:val="00F2223B"/>
    <w:rsid w:val="00F2396C"/>
    <w:rsid w:val="00F240B0"/>
    <w:rsid w:val="00F245A1"/>
    <w:rsid w:val="00F24662"/>
    <w:rsid w:val="00F246E2"/>
    <w:rsid w:val="00F254C7"/>
    <w:rsid w:val="00F3114A"/>
    <w:rsid w:val="00F316C3"/>
    <w:rsid w:val="00F31EDF"/>
    <w:rsid w:val="00F32023"/>
    <w:rsid w:val="00F335EA"/>
    <w:rsid w:val="00F338E8"/>
    <w:rsid w:val="00F33FEE"/>
    <w:rsid w:val="00F354F3"/>
    <w:rsid w:val="00F375FA"/>
    <w:rsid w:val="00F41AAC"/>
    <w:rsid w:val="00F420AC"/>
    <w:rsid w:val="00F459AB"/>
    <w:rsid w:val="00F45F09"/>
    <w:rsid w:val="00F46780"/>
    <w:rsid w:val="00F4722E"/>
    <w:rsid w:val="00F47E23"/>
    <w:rsid w:val="00F47E6A"/>
    <w:rsid w:val="00F47F4E"/>
    <w:rsid w:val="00F50933"/>
    <w:rsid w:val="00F51188"/>
    <w:rsid w:val="00F51843"/>
    <w:rsid w:val="00F5389F"/>
    <w:rsid w:val="00F53D65"/>
    <w:rsid w:val="00F54353"/>
    <w:rsid w:val="00F54553"/>
    <w:rsid w:val="00F561BE"/>
    <w:rsid w:val="00F60082"/>
    <w:rsid w:val="00F60431"/>
    <w:rsid w:val="00F60474"/>
    <w:rsid w:val="00F604F0"/>
    <w:rsid w:val="00F61FB4"/>
    <w:rsid w:val="00F62DF3"/>
    <w:rsid w:val="00F63378"/>
    <w:rsid w:val="00F6365D"/>
    <w:rsid w:val="00F63CB0"/>
    <w:rsid w:val="00F70A98"/>
    <w:rsid w:val="00F71261"/>
    <w:rsid w:val="00F7152B"/>
    <w:rsid w:val="00F71D3B"/>
    <w:rsid w:val="00F71D51"/>
    <w:rsid w:val="00F73B17"/>
    <w:rsid w:val="00F7592E"/>
    <w:rsid w:val="00F75F52"/>
    <w:rsid w:val="00F7648E"/>
    <w:rsid w:val="00F76907"/>
    <w:rsid w:val="00F76F48"/>
    <w:rsid w:val="00F7763C"/>
    <w:rsid w:val="00F801FA"/>
    <w:rsid w:val="00F80267"/>
    <w:rsid w:val="00F81407"/>
    <w:rsid w:val="00F81CEC"/>
    <w:rsid w:val="00F81E32"/>
    <w:rsid w:val="00F83608"/>
    <w:rsid w:val="00F83D34"/>
    <w:rsid w:val="00F83DC5"/>
    <w:rsid w:val="00F8494C"/>
    <w:rsid w:val="00F864BF"/>
    <w:rsid w:val="00F872C3"/>
    <w:rsid w:val="00F87762"/>
    <w:rsid w:val="00F91389"/>
    <w:rsid w:val="00F91DEB"/>
    <w:rsid w:val="00F9339B"/>
    <w:rsid w:val="00F9367F"/>
    <w:rsid w:val="00F936C6"/>
    <w:rsid w:val="00F93B55"/>
    <w:rsid w:val="00F956B6"/>
    <w:rsid w:val="00F96284"/>
    <w:rsid w:val="00F9697B"/>
    <w:rsid w:val="00FA072B"/>
    <w:rsid w:val="00FA3412"/>
    <w:rsid w:val="00FA3F3B"/>
    <w:rsid w:val="00FA45E7"/>
    <w:rsid w:val="00FA4D90"/>
    <w:rsid w:val="00FA6509"/>
    <w:rsid w:val="00FA6591"/>
    <w:rsid w:val="00FA67BE"/>
    <w:rsid w:val="00FA74CE"/>
    <w:rsid w:val="00FA7DAE"/>
    <w:rsid w:val="00FB3642"/>
    <w:rsid w:val="00FB4410"/>
    <w:rsid w:val="00FB5B27"/>
    <w:rsid w:val="00FC2785"/>
    <w:rsid w:val="00FC2C49"/>
    <w:rsid w:val="00FC2DED"/>
    <w:rsid w:val="00FC5476"/>
    <w:rsid w:val="00FC5A8E"/>
    <w:rsid w:val="00FC5EE3"/>
    <w:rsid w:val="00FC6D43"/>
    <w:rsid w:val="00FC75EE"/>
    <w:rsid w:val="00FC7F5D"/>
    <w:rsid w:val="00FD12E0"/>
    <w:rsid w:val="00FD1AD0"/>
    <w:rsid w:val="00FD270C"/>
    <w:rsid w:val="00FD53A2"/>
    <w:rsid w:val="00FD6E93"/>
    <w:rsid w:val="00FD7C5D"/>
    <w:rsid w:val="00FD7C68"/>
    <w:rsid w:val="00FE0B09"/>
    <w:rsid w:val="00FE1396"/>
    <w:rsid w:val="00FE16CC"/>
    <w:rsid w:val="00FE1F08"/>
    <w:rsid w:val="00FE25B8"/>
    <w:rsid w:val="00FE2E32"/>
    <w:rsid w:val="00FE419A"/>
    <w:rsid w:val="00FE527E"/>
    <w:rsid w:val="00FE593E"/>
    <w:rsid w:val="00FE5C57"/>
    <w:rsid w:val="00FE6AE2"/>
    <w:rsid w:val="00FE6BFD"/>
    <w:rsid w:val="00FE736B"/>
    <w:rsid w:val="00FE7A70"/>
    <w:rsid w:val="00FF00DF"/>
    <w:rsid w:val="00FF26FC"/>
    <w:rsid w:val="00FF3870"/>
    <w:rsid w:val="00FF410B"/>
    <w:rsid w:val="00FF47DF"/>
    <w:rsid w:val="00FF4C64"/>
    <w:rsid w:val="00FF52AC"/>
    <w:rsid w:val="00FF6327"/>
    <w:rsid w:val="00FF756D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678189"/>
  <w15:docId w15:val="{0FE7F9D3-7FA5-4BF6-B978-21E61FA6D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7684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1A28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1C5113"/>
    <w:pPr>
      <w:keepNext/>
      <w:outlineLvl w:val="1"/>
    </w:pPr>
    <w:rPr>
      <w:b/>
      <w:bCs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6C7B2B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n-US"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C7B2B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n-US"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C7B2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n-US"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C7B2B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n-US"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C7B2B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C7B2B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  <w:lang w:val="en-US"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C7B2B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qFormat/>
    <w:rsid w:val="001C5113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Internet-hivatkozs">
    <w:name w:val="Internet-hivatkozás"/>
    <w:rsid w:val="001C5113"/>
    <w:rPr>
      <w:color w:val="0000FF"/>
      <w:u w:val="single"/>
    </w:rPr>
  </w:style>
  <w:style w:type="character" w:customStyle="1" w:styleId="llbChar">
    <w:name w:val="Élőláb Char"/>
    <w:basedOn w:val="Bekezdsalapbettpusa"/>
    <w:uiPriority w:val="99"/>
    <w:qFormat/>
    <w:rsid w:val="001C5113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istLabel1">
    <w:name w:val="ListLabel 1"/>
    <w:qFormat/>
    <w:rPr>
      <w:rFonts w:eastAsia="Times New Roman" w:cs="Webdings"/>
      <w:color w:val="auto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Calibri" w:eastAsia="Times New Roman" w:hAnsi="Calibri" w:cs="Webdings"/>
      <w:color w:val="auto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ascii="Calibri" w:hAnsi="Calibri" w:cs="Calibri"/>
    </w:rPr>
  </w:style>
  <w:style w:type="character" w:customStyle="1" w:styleId="WW8Num20z0">
    <w:name w:val="WW8Num20z0"/>
    <w:qFormat/>
    <w:rPr>
      <w:rFonts w:ascii="Times New Roman" w:eastAsia="Times New Roman" w:hAnsi="Times New Roman" w:cs="Times New Roman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ListLabel10">
    <w:name w:val="ListLabel 10"/>
    <w:qFormat/>
    <w:rPr>
      <w:rFonts w:cs="Webdings"/>
      <w:color w:val="auto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ascii="Calibri" w:hAnsi="Calibri" w:cs="Calibri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link w:val="SzvegtrzsChar"/>
    <w:uiPriority w:val="99"/>
    <w:pPr>
      <w:spacing w:after="140" w:line="276" w:lineRule="auto"/>
    </w:pPr>
  </w:style>
  <w:style w:type="paragraph" w:styleId="Lista">
    <w:name w:val="List"/>
    <w:basedOn w:val="Szvegtrzs"/>
    <w:uiPriority w:val="99"/>
    <w:rPr>
      <w:rFonts w:cs="Arial"/>
    </w:rPr>
  </w:style>
  <w:style w:type="paragraph" w:styleId="Kpalrs">
    <w:name w:val="caption"/>
    <w:basedOn w:val="Norml"/>
    <w:uiPriority w:val="35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Arial"/>
    </w:rPr>
  </w:style>
  <w:style w:type="paragraph" w:styleId="llb">
    <w:name w:val="footer"/>
    <w:basedOn w:val="Norml"/>
    <w:link w:val="llbChar1"/>
    <w:rsid w:val="001C5113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qFormat/>
    <w:pPr>
      <w:ind w:left="720"/>
      <w:contextualSpacing/>
    </w:pPr>
  </w:style>
  <w:style w:type="numbering" w:customStyle="1" w:styleId="WW8Num20">
    <w:name w:val="WW8Num20"/>
    <w:qFormat/>
  </w:style>
  <w:style w:type="character" w:customStyle="1" w:styleId="Cmsor1Char">
    <w:name w:val="Címsor 1 Char"/>
    <w:basedOn w:val="Bekezdsalapbettpusa"/>
    <w:link w:val="Cmsor1"/>
    <w:uiPriority w:val="9"/>
    <w:rsid w:val="001A282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table" w:styleId="Rcsostblzat">
    <w:name w:val="Table Grid"/>
    <w:basedOn w:val="Normltblzat"/>
    <w:uiPriority w:val="59"/>
    <w:rsid w:val="00E558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lzategyszer1">
    <w:name w:val="Plain Table 1"/>
    <w:basedOn w:val="Normltblzat"/>
    <w:uiPriority w:val="41"/>
    <w:rsid w:val="00E5583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hivatkozs">
    <w:name w:val="Hyperlink"/>
    <w:basedOn w:val="Bekezdsalapbettpusa"/>
    <w:unhideWhenUsed/>
    <w:rsid w:val="00913BE6"/>
    <w:rPr>
      <w:color w:val="0563C1" w:themeColor="hyperlink"/>
      <w:u w:val="single"/>
    </w:rPr>
  </w:style>
  <w:style w:type="paragraph" w:customStyle="1" w:styleId="msonormal0">
    <w:name w:val="msonormal"/>
    <w:basedOn w:val="Norml"/>
    <w:rsid w:val="0052412B"/>
    <w:pPr>
      <w:spacing w:before="100" w:beforeAutospacing="1" w:after="100" w:afterAutospacing="1"/>
    </w:pPr>
  </w:style>
  <w:style w:type="character" w:styleId="Mrltotthiperhivatkozs">
    <w:name w:val="FollowedHyperlink"/>
    <w:basedOn w:val="Bekezdsalapbettpusa"/>
    <w:uiPriority w:val="99"/>
    <w:semiHidden/>
    <w:unhideWhenUsed/>
    <w:rsid w:val="00720646"/>
    <w:rPr>
      <w:color w:val="954F72" w:themeColor="followedHyperlink"/>
      <w:u w:val="single"/>
    </w:rPr>
  </w:style>
  <w:style w:type="character" w:customStyle="1" w:styleId="SzvegtrzsChar">
    <w:name w:val="Szövegtörzs Char"/>
    <w:basedOn w:val="Bekezdsalapbettpusa"/>
    <w:link w:val="Szvegtrzs"/>
    <w:uiPriority w:val="99"/>
    <w:rsid w:val="00720646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1">
    <w:name w:val="Élőláb Char1"/>
    <w:basedOn w:val="Bekezdsalapbettpusa"/>
    <w:link w:val="llb"/>
    <w:locked/>
    <w:rsid w:val="00720646"/>
    <w:rPr>
      <w:rFonts w:ascii="Times New Roman" w:eastAsia="Times New Roman" w:hAnsi="Times New Roman" w:cs="Times New Roman"/>
      <w:sz w:val="24"/>
      <w:szCs w:val="24"/>
      <w:lang w:eastAsia="hu-HU"/>
    </w:rPr>
  </w:style>
  <w:style w:type="table" w:customStyle="1" w:styleId="Tblzategyszer11">
    <w:name w:val="Táblázat (egyszerű) 11"/>
    <w:basedOn w:val="Normltblzat"/>
    <w:uiPriority w:val="41"/>
    <w:rsid w:val="00720646"/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fej">
    <w:name w:val="header"/>
    <w:basedOn w:val="Norml"/>
    <w:link w:val="lfejChar"/>
    <w:uiPriority w:val="99"/>
    <w:unhideWhenUsed/>
    <w:rsid w:val="00B75B9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75B9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uiPriority w:val="99"/>
    <w:unhideWhenUsed/>
    <w:rsid w:val="004C58A5"/>
  </w:style>
  <w:style w:type="paragraph" w:styleId="Cm">
    <w:name w:val="Title"/>
    <w:basedOn w:val="Norml"/>
    <w:next w:val="Norml"/>
    <w:link w:val="CmChar"/>
    <w:uiPriority w:val="10"/>
    <w:qFormat/>
    <w:rsid w:val="00325AA1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CmChar">
    <w:name w:val="Cím Char"/>
    <w:basedOn w:val="Bekezdsalapbettpusa"/>
    <w:link w:val="Cm"/>
    <w:uiPriority w:val="10"/>
    <w:rsid w:val="00325AA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table" w:styleId="Sznesrcs1jellszn">
    <w:name w:val="Colorful Grid Accent 1"/>
    <w:basedOn w:val="Normltblzat"/>
    <w:uiPriority w:val="73"/>
    <w:rsid w:val="00325AA1"/>
    <w:rPr>
      <w:rFonts w:eastAsiaTheme="minorEastAsia"/>
      <w:color w:val="000000" w:themeColor="text1"/>
      <w:sz w:val="22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character" w:customStyle="1" w:styleId="Cmsor3Char">
    <w:name w:val="Címsor 3 Char"/>
    <w:basedOn w:val="Bekezdsalapbettpusa"/>
    <w:link w:val="Cmsor3"/>
    <w:uiPriority w:val="9"/>
    <w:rsid w:val="006C7B2B"/>
    <w:rPr>
      <w:rFonts w:asciiTheme="majorHAnsi" w:eastAsiaTheme="majorEastAsia" w:hAnsiTheme="majorHAnsi" w:cstheme="majorBidi"/>
      <w:b/>
      <w:bCs/>
      <w:color w:val="5B9BD5" w:themeColor="accent1"/>
      <w:sz w:val="22"/>
      <w:lang w:val="en-US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C7B2B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lang w:val="en-US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C7B2B"/>
    <w:rPr>
      <w:rFonts w:asciiTheme="majorHAnsi" w:eastAsiaTheme="majorEastAsia" w:hAnsiTheme="majorHAnsi" w:cstheme="majorBidi"/>
      <w:color w:val="1F4D78" w:themeColor="accent1" w:themeShade="7F"/>
      <w:sz w:val="22"/>
      <w:lang w:val="en-US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C7B2B"/>
    <w:rPr>
      <w:rFonts w:asciiTheme="majorHAnsi" w:eastAsiaTheme="majorEastAsia" w:hAnsiTheme="majorHAnsi" w:cstheme="majorBidi"/>
      <w:i/>
      <w:iCs/>
      <w:color w:val="1F4D78" w:themeColor="accent1" w:themeShade="7F"/>
      <w:sz w:val="22"/>
      <w:lang w:val="en-US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C7B2B"/>
    <w:rPr>
      <w:rFonts w:asciiTheme="majorHAnsi" w:eastAsiaTheme="majorEastAsia" w:hAnsiTheme="majorHAnsi" w:cstheme="majorBidi"/>
      <w:i/>
      <w:iCs/>
      <w:color w:val="404040" w:themeColor="text1" w:themeTint="BF"/>
      <w:sz w:val="22"/>
      <w:lang w:val="en-US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C7B2B"/>
    <w:rPr>
      <w:rFonts w:asciiTheme="majorHAnsi" w:eastAsiaTheme="majorEastAsia" w:hAnsiTheme="majorHAnsi" w:cstheme="majorBidi"/>
      <w:color w:val="5B9BD5" w:themeColor="accent1"/>
      <w:szCs w:val="20"/>
      <w:lang w:val="en-US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C7B2B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en-US"/>
    </w:rPr>
  </w:style>
  <w:style w:type="paragraph" w:styleId="Nincstrkz">
    <w:name w:val="No Spacing"/>
    <w:uiPriority w:val="1"/>
    <w:qFormat/>
    <w:rsid w:val="006C7B2B"/>
    <w:rPr>
      <w:rFonts w:eastAsiaTheme="minorEastAsia"/>
      <w:sz w:val="22"/>
      <w:lang w:val="en-US"/>
    </w:rPr>
  </w:style>
  <w:style w:type="paragraph" w:styleId="Alcm">
    <w:name w:val="Subtitle"/>
    <w:basedOn w:val="Norml"/>
    <w:next w:val="Norml"/>
    <w:link w:val="AlcmChar"/>
    <w:uiPriority w:val="11"/>
    <w:qFormat/>
    <w:rsid w:val="006C7B2B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lang w:val="en-US" w:eastAsia="en-US"/>
    </w:rPr>
  </w:style>
  <w:style w:type="character" w:customStyle="1" w:styleId="AlcmChar">
    <w:name w:val="Alcím Char"/>
    <w:basedOn w:val="Bekezdsalapbettpusa"/>
    <w:link w:val="Alcm"/>
    <w:uiPriority w:val="11"/>
    <w:rsid w:val="006C7B2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Szvegtrzs2">
    <w:name w:val="Body Text 2"/>
    <w:basedOn w:val="Norml"/>
    <w:link w:val="Szvegtrzs2Char"/>
    <w:uiPriority w:val="99"/>
    <w:unhideWhenUsed/>
    <w:rsid w:val="006C7B2B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Szvegtrzs2Char">
    <w:name w:val="Szövegtörzs 2 Char"/>
    <w:basedOn w:val="Bekezdsalapbettpusa"/>
    <w:link w:val="Szvegtrzs2"/>
    <w:uiPriority w:val="99"/>
    <w:rsid w:val="006C7B2B"/>
    <w:rPr>
      <w:rFonts w:eastAsiaTheme="minorEastAsia"/>
      <w:sz w:val="22"/>
      <w:lang w:val="en-US"/>
    </w:rPr>
  </w:style>
  <w:style w:type="paragraph" w:styleId="Szvegtrzs3">
    <w:name w:val="Body Text 3"/>
    <w:basedOn w:val="Norml"/>
    <w:link w:val="Szvegtrzs3Char"/>
    <w:uiPriority w:val="99"/>
    <w:unhideWhenUsed/>
    <w:rsid w:val="006C7B2B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  <w:lang w:val="en-US" w:eastAsia="en-US"/>
    </w:rPr>
  </w:style>
  <w:style w:type="character" w:customStyle="1" w:styleId="Szvegtrzs3Char">
    <w:name w:val="Szövegtörzs 3 Char"/>
    <w:basedOn w:val="Bekezdsalapbettpusa"/>
    <w:link w:val="Szvegtrzs3"/>
    <w:uiPriority w:val="99"/>
    <w:rsid w:val="006C7B2B"/>
    <w:rPr>
      <w:rFonts w:eastAsiaTheme="minorEastAsia"/>
      <w:sz w:val="16"/>
      <w:szCs w:val="16"/>
      <w:lang w:val="en-US"/>
    </w:rPr>
  </w:style>
  <w:style w:type="paragraph" w:styleId="Lista2">
    <w:name w:val="List 2"/>
    <w:basedOn w:val="Norml"/>
    <w:uiPriority w:val="99"/>
    <w:unhideWhenUsed/>
    <w:rsid w:val="006C7B2B"/>
    <w:pPr>
      <w:spacing w:after="200" w:line="276" w:lineRule="auto"/>
      <w:ind w:left="720" w:hanging="36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Lista3">
    <w:name w:val="List 3"/>
    <w:basedOn w:val="Norml"/>
    <w:uiPriority w:val="99"/>
    <w:unhideWhenUsed/>
    <w:rsid w:val="006C7B2B"/>
    <w:pPr>
      <w:spacing w:after="200" w:line="276" w:lineRule="auto"/>
      <w:ind w:left="1080" w:hanging="36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Felsorols">
    <w:name w:val="List Bullet"/>
    <w:basedOn w:val="Norml"/>
    <w:uiPriority w:val="99"/>
    <w:unhideWhenUsed/>
    <w:rsid w:val="006C7B2B"/>
    <w:pPr>
      <w:numPr>
        <w:numId w:val="1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Felsorols2">
    <w:name w:val="List Bullet 2"/>
    <w:basedOn w:val="Norml"/>
    <w:uiPriority w:val="99"/>
    <w:unhideWhenUsed/>
    <w:rsid w:val="006C7B2B"/>
    <w:pPr>
      <w:numPr>
        <w:numId w:val="2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Felsorols3">
    <w:name w:val="List Bullet 3"/>
    <w:basedOn w:val="Norml"/>
    <w:uiPriority w:val="99"/>
    <w:unhideWhenUsed/>
    <w:rsid w:val="006C7B2B"/>
    <w:pPr>
      <w:numPr>
        <w:numId w:val="3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Szmozottlista">
    <w:name w:val="List Number"/>
    <w:basedOn w:val="Norml"/>
    <w:uiPriority w:val="99"/>
    <w:unhideWhenUsed/>
    <w:rsid w:val="006C7B2B"/>
    <w:pPr>
      <w:numPr>
        <w:numId w:val="4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Szmozottlista2">
    <w:name w:val="List Number 2"/>
    <w:basedOn w:val="Norml"/>
    <w:uiPriority w:val="99"/>
    <w:unhideWhenUsed/>
    <w:rsid w:val="006C7B2B"/>
    <w:pPr>
      <w:numPr>
        <w:numId w:val="5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Szmozottlista3">
    <w:name w:val="List Number 3"/>
    <w:basedOn w:val="Norml"/>
    <w:uiPriority w:val="99"/>
    <w:unhideWhenUsed/>
    <w:rsid w:val="006C7B2B"/>
    <w:pPr>
      <w:numPr>
        <w:numId w:val="6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Listafolytatsa">
    <w:name w:val="List Continue"/>
    <w:basedOn w:val="Norml"/>
    <w:uiPriority w:val="99"/>
    <w:unhideWhenUsed/>
    <w:rsid w:val="006C7B2B"/>
    <w:pPr>
      <w:spacing w:after="120" w:line="276" w:lineRule="auto"/>
      <w:ind w:left="36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Listafolytatsa2">
    <w:name w:val="List Continue 2"/>
    <w:basedOn w:val="Norml"/>
    <w:uiPriority w:val="99"/>
    <w:unhideWhenUsed/>
    <w:rsid w:val="006C7B2B"/>
    <w:pPr>
      <w:spacing w:after="12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Listafolytatsa3">
    <w:name w:val="List Continue 3"/>
    <w:basedOn w:val="Norml"/>
    <w:uiPriority w:val="99"/>
    <w:unhideWhenUsed/>
    <w:rsid w:val="006C7B2B"/>
    <w:pPr>
      <w:spacing w:after="120" w:line="276" w:lineRule="auto"/>
      <w:ind w:left="108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Makrszvege">
    <w:name w:val="macro"/>
    <w:link w:val="MakrszvegeChar"/>
    <w:uiPriority w:val="99"/>
    <w:unhideWhenUsed/>
    <w:rsid w:val="006C7B2B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/>
      <w:szCs w:val="20"/>
      <w:lang w:val="en-US"/>
    </w:rPr>
  </w:style>
  <w:style w:type="character" w:customStyle="1" w:styleId="MakrszvegeChar">
    <w:name w:val="Makró szövege Char"/>
    <w:basedOn w:val="Bekezdsalapbettpusa"/>
    <w:link w:val="Makrszvege"/>
    <w:uiPriority w:val="99"/>
    <w:rsid w:val="006C7B2B"/>
    <w:rPr>
      <w:rFonts w:ascii="Courier" w:eastAsiaTheme="minorEastAsia" w:hAnsi="Courier"/>
      <w:szCs w:val="20"/>
      <w:lang w:val="en-US"/>
    </w:rPr>
  </w:style>
  <w:style w:type="paragraph" w:styleId="Idzet">
    <w:name w:val="Quote"/>
    <w:basedOn w:val="Norml"/>
    <w:next w:val="Norml"/>
    <w:link w:val="IdzetChar"/>
    <w:uiPriority w:val="29"/>
    <w:qFormat/>
    <w:rsid w:val="006C7B2B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en-US" w:eastAsia="en-US"/>
    </w:rPr>
  </w:style>
  <w:style w:type="character" w:customStyle="1" w:styleId="IdzetChar">
    <w:name w:val="Idézet Char"/>
    <w:basedOn w:val="Bekezdsalapbettpusa"/>
    <w:link w:val="Idzet"/>
    <w:uiPriority w:val="29"/>
    <w:rsid w:val="006C7B2B"/>
    <w:rPr>
      <w:rFonts w:eastAsiaTheme="minorEastAsia"/>
      <w:i/>
      <w:iCs/>
      <w:color w:val="000000" w:themeColor="text1"/>
      <w:sz w:val="22"/>
      <w:lang w:val="en-US"/>
    </w:rPr>
  </w:style>
  <w:style w:type="character" w:styleId="Kiemels2">
    <w:name w:val="Strong"/>
    <w:basedOn w:val="Bekezdsalapbettpusa"/>
    <w:uiPriority w:val="22"/>
    <w:qFormat/>
    <w:rsid w:val="006C7B2B"/>
    <w:rPr>
      <w:b/>
      <w:bCs/>
    </w:rPr>
  </w:style>
  <w:style w:type="character" w:styleId="Kiemels">
    <w:name w:val="Emphasis"/>
    <w:basedOn w:val="Bekezdsalapbettpusa"/>
    <w:uiPriority w:val="20"/>
    <w:qFormat/>
    <w:rsid w:val="006C7B2B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C7B2B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5B9BD5" w:themeColor="accent1"/>
      <w:sz w:val="22"/>
      <w:szCs w:val="22"/>
      <w:lang w:val="en-US"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C7B2B"/>
    <w:rPr>
      <w:rFonts w:eastAsiaTheme="minorEastAsia"/>
      <w:b/>
      <w:bCs/>
      <w:i/>
      <w:iCs/>
      <w:color w:val="5B9BD5" w:themeColor="accent1"/>
      <w:sz w:val="22"/>
      <w:lang w:val="en-US"/>
    </w:rPr>
  </w:style>
  <w:style w:type="character" w:styleId="Finomkiemels">
    <w:name w:val="Subtle Emphasis"/>
    <w:basedOn w:val="Bekezdsalapbettpusa"/>
    <w:uiPriority w:val="19"/>
    <w:qFormat/>
    <w:rsid w:val="006C7B2B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6C7B2B"/>
    <w:rPr>
      <w:b/>
      <w:bCs/>
      <w:i/>
      <w:iCs/>
      <w:color w:val="5B9BD5" w:themeColor="accent1"/>
    </w:rPr>
  </w:style>
  <w:style w:type="character" w:styleId="Finomhivatkozs">
    <w:name w:val="Subtle Reference"/>
    <w:basedOn w:val="Bekezdsalapbettpusa"/>
    <w:uiPriority w:val="31"/>
    <w:qFormat/>
    <w:rsid w:val="006C7B2B"/>
    <w:rPr>
      <w:smallCaps/>
      <w:color w:val="ED7D31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6C7B2B"/>
    <w:rPr>
      <w:b/>
      <w:bCs/>
      <w:smallCaps/>
      <w:color w:val="ED7D31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6C7B2B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6C7B2B"/>
    <w:pPr>
      <w:spacing w:before="480" w:line="276" w:lineRule="auto"/>
      <w:outlineLvl w:val="9"/>
    </w:pPr>
    <w:rPr>
      <w:b/>
      <w:bCs/>
      <w:sz w:val="28"/>
      <w:szCs w:val="28"/>
      <w:lang w:val="en-US" w:eastAsia="en-US"/>
    </w:rPr>
  </w:style>
  <w:style w:type="table" w:styleId="Vilgostnus">
    <w:name w:val="Light Shading"/>
    <w:basedOn w:val="Normltblzat"/>
    <w:uiPriority w:val="60"/>
    <w:rsid w:val="006C7B2B"/>
    <w:rPr>
      <w:rFonts w:eastAsiaTheme="minorEastAsia"/>
      <w:color w:val="000000" w:themeColor="text1" w:themeShade="BF"/>
      <w:sz w:val="22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6C7B2B"/>
    <w:rPr>
      <w:rFonts w:eastAsiaTheme="minorEastAsia"/>
      <w:color w:val="2E74B5" w:themeColor="accent1" w:themeShade="BF"/>
      <w:sz w:val="22"/>
      <w:lang w:val="en-U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6C7B2B"/>
    <w:rPr>
      <w:rFonts w:eastAsiaTheme="minorEastAsia"/>
      <w:color w:val="C45911" w:themeColor="accent2" w:themeShade="BF"/>
      <w:sz w:val="22"/>
      <w:lang w:val="en-US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6C7B2B"/>
    <w:rPr>
      <w:rFonts w:eastAsiaTheme="minorEastAsia"/>
      <w:color w:val="7B7B7B" w:themeColor="accent3" w:themeShade="BF"/>
      <w:sz w:val="22"/>
      <w:lang w:val="en-US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6C7B2B"/>
    <w:rPr>
      <w:rFonts w:eastAsiaTheme="minorEastAsia"/>
      <w:color w:val="BF8F00" w:themeColor="accent4" w:themeShade="BF"/>
      <w:sz w:val="22"/>
      <w:lang w:val="en-US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6C7B2B"/>
    <w:rPr>
      <w:rFonts w:eastAsiaTheme="minorEastAsia"/>
      <w:color w:val="2F5496" w:themeColor="accent5" w:themeShade="BF"/>
      <w:sz w:val="22"/>
      <w:lang w:val="en-US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6C7B2B"/>
    <w:rPr>
      <w:rFonts w:eastAsiaTheme="minorEastAsia"/>
      <w:color w:val="538135" w:themeColor="accent6" w:themeShade="BF"/>
      <w:sz w:val="22"/>
      <w:lang w:val="en-US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Vilgoslista">
    <w:name w:val="Light List"/>
    <w:basedOn w:val="Normltblzat"/>
    <w:uiPriority w:val="61"/>
    <w:rsid w:val="006C7B2B"/>
    <w:rPr>
      <w:rFonts w:eastAsiaTheme="minorEastAsia"/>
      <w:sz w:val="22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6C7B2B"/>
    <w:rPr>
      <w:rFonts w:eastAsiaTheme="minorEastAsia"/>
      <w:sz w:val="22"/>
      <w:lang w:val="en-US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6C7B2B"/>
    <w:rPr>
      <w:rFonts w:eastAsiaTheme="minorEastAsia"/>
      <w:sz w:val="22"/>
      <w:lang w:val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6C7B2B"/>
    <w:rPr>
      <w:rFonts w:eastAsiaTheme="minorEastAsia"/>
      <w:sz w:val="22"/>
      <w:lang w:val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6C7B2B"/>
    <w:rPr>
      <w:rFonts w:eastAsiaTheme="minorEastAsia"/>
      <w:sz w:val="22"/>
      <w:lang w:val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6C7B2B"/>
    <w:rPr>
      <w:rFonts w:eastAsiaTheme="minorEastAsia"/>
      <w:sz w:val="22"/>
      <w:lang w:val="en-US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6C7B2B"/>
    <w:rPr>
      <w:rFonts w:eastAsiaTheme="minorEastAsia"/>
      <w:sz w:val="22"/>
      <w:lang w:val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Vilgosrcs">
    <w:name w:val="Light Grid"/>
    <w:basedOn w:val="Normltblzat"/>
    <w:uiPriority w:val="62"/>
    <w:rsid w:val="006C7B2B"/>
    <w:rPr>
      <w:rFonts w:eastAsiaTheme="minorEastAsia"/>
      <w:sz w:val="22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6C7B2B"/>
    <w:rPr>
      <w:rFonts w:eastAsiaTheme="minorEastAsia"/>
      <w:sz w:val="22"/>
      <w:lang w:val="en-US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6C7B2B"/>
    <w:rPr>
      <w:rFonts w:eastAsiaTheme="minorEastAsia"/>
      <w:sz w:val="22"/>
      <w:lang w:val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6C7B2B"/>
    <w:rPr>
      <w:rFonts w:eastAsiaTheme="minorEastAsia"/>
      <w:sz w:val="22"/>
      <w:lang w:val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6C7B2B"/>
    <w:rPr>
      <w:rFonts w:eastAsiaTheme="minorEastAsia"/>
      <w:sz w:val="22"/>
      <w:lang w:val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6C7B2B"/>
    <w:rPr>
      <w:rFonts w:eastAsiaTheme="minorEastAsia"/>
      <w:sz w:val="22"/>
      <w:lang w:val="en-US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6C7B2B"/>
    <w:rPr>
      <w:rFonts w:eastAsiaTheme="minorEastAsia"/>
      <w:sz w:val="22"/>
      <w:lang w:val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6C7B2B"/>
    <w:rPr>
      <w:rFonts w:eastAsiaTheme="minorEastAsia"/>
      <w:sz w:val="22"/>
      <w:lang w:val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6C7B2B"/>
    <w:rPr>
      <w:rFonts w:eastAsiaTheme="minorEastAsia"/>
      <w:sz w:val="22"/>
      <w:lang w:val="en-US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6C7B2B"/>
    <w:rPr>
      <w:rFonts w:eastAsiaTheme="minorEastAsia"/>
      <w:sz w:val="22"/>
      <w:lang w:val="en-US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6C7B2B"/>
    <w:rPr>
      <w:rFonts w:eastAsiaTheme="minorEastAsia"/>
      <w:sz w:val="22"/>
      <w:lang w:val="en-US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6C7B2B"/>
    <w:rPr>
      <w:rFonts w:eastAsiaTheme="minorEastAsia"/>
      <w:sz w:val="22"/>
      <w:lang w:val="en-US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6C7B2B"/>
    <w:rPr>
      <w:rFonts w:eastAsiaTheme="minorEastAsia"/>
      <w:sz w:val="22"/>
      <w:lang w:val="en-US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6C7B2B"/>
    <w:rPr>
      <w:rFonts w:eastAsiaTheme="minorEastAsia"/>
      <w:sz w:val="22"/>
      <w:lang w:val="en-US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6C7B2B"/>
    <w:rPr>
      <w:rFonts w:eastAsiaTheme="minorEastAsia"/>
      <w:sz w:val="22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6C7B2B"/>
    <w:rPr>
      <w:rFonts w:eastAsiaTheme="minorEastAsia"/>
      <w:sz w:val="22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6C7B2B"/>
    <w:rPr>
      <w:rFonts w:eastAsiaTheme="minorEastAsia"/>
      <w:sz w:val="22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6C7B2B"/>
    <w:rPr>
      <w:rFonts w:eastAsiaTheme="minorEastAsia"/>
      <w:sz w:val="22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6C7B2B"/>
    <w:rPr>
      <w:rFonts w:eastAsiaTheme="minorEastAsia"/>
      <w:sz w:val="22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6C7B2B"/>
    <w:rPr>
      <w:rFonts w:eastAsiaTheme="minorEastAsia"/>
      <w:sz w:val="22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6C7B2B"/>
    <w:rPr>
      <w:rFonts w:eastAsiaTheme="minorEastAsia"/>
      <w:sz w:val="22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6C7B2B"/>
    <w:rPr>
      <w:rFonts w:eastAsiaTheme="minorEastAsia"/>
      <w:color w:val="000000" w:themeColor="text1"/>
      <w:sz w:val="22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6C7B2B"/>
    <w:rPr>
      <w:rFonts w:eastAsiaTheme="minorEastAsia"/>
      <w:color w:val="000000" w:themeColor="text1"/>
      <w:sz w:val="22"/>
      <w:lang w:val="en-U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6C7B2B"/>
    <w:rPr>
      <w:rFonts w:eastAsiaTheme="minorEastAsia"/>
      <w:color w:val="000000" w:themeColor="text1"/>
      <w:sz w:val="22"/>
      <w:lang w:val="en-US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6C7B2B"/>
    <w:rPr>
      <w:rFonts w:eastAsiaTheme="minorEastAsia"/>
      <w:color w:val="000000" w:themeColor="text1"/>
      <w:sz w:val="22"/>
      <w:lang w:val="en-US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6C7B2B"/>
    <w:rPr>
      <w:rFonts w:eastAsiaTheme="minorEastAsia"/>
      <w:color w:val="000000" w:themeColor="text1"/>
      <w:sz w:val="22"/>
      <w:lang w:val="en-US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6C7B2B"/>
    <w:rPr>
      <w:rFonts w:eastAsiaTheme="minorEastAsia"/>
      <w:color w:val="000000" w:themeColor="text1"/>
      <w:sz w:val="22"/>
      <w:lang w:val="en-US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6C7B2B"/>
    <w:rPr>
      <w:rFonts w:eastAsiaTheme="minorEastAsia"/>
      <w:color w:val="000000" w:themeColor="text1"/>
      <w:sz w:val="22"/>
      <w:lang w:val="en-US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Kzepeslista2">
    <w:name w:val="Medium List 2"/>
    <w:basedOn w:val="Normltblzat"/>
    <w:uiPriority w:val="66"/>
    <w:rsid w:val="006C7B2B"/>
    <w:rPr>
      <w:rFonts w:asciiTheme="majorHAnsi" w:eastAsiaTheme="majorEastAsia" w:hAnsiTheme="majorHAnsi" w:cstheme="majorBidi"/>
      <w:color w:val="000000" w:themeColor="text1"/>
      <w:sz w:val="22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6C7B2B"/>
    <w:rPr>
      <w:rFonts w:asciiTheme="majorHAnsi" w:eastAsiaTheme="majorEastAsia" w:hAnsiTheme="majorHAnsi" w:cstheme="majorBidi"/>
      <w:color w:val="000000" w:themeColor="text1"/>
      <w:sz w:val="22"/>
      <w:lang w:val="en-US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6C7B2B"/>
    <w:rPr>
      <w:rFonts w:asciiTheme="majorHAnsi" w:eastAsiaTheme="majorEastAsia" w:hAnsiTheme="majorHAnsi" w:cstheme="majorBidi"/>
      <w:color w:val="000000" w:themeColor="text1"/>
      <w:sz w:val="22"/>
      <w:lang w:val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6C7B2B"/>
    <w:rPr>
      <w:rFonts w:asciiTheme="majorHAnsi" w:eastAsiaTheme="majorEastAsia" w:hAnsiTheme="majorHAnsi" w:cstheme="majorBidi"/>
      <w:color w:val="000000" w:themeColor="text1"/>
      <w:sz w:val="22"/>
      <w:lang w:val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6C7B2B"/>
    <w:rPr>
      <w:rFonts w:asciiTheme="majorHAnsi" w:eastAsiaTheme="majorEastAsia" w:hAnsiTheme="majorHAnsi" w:cstheme="majorBidi"/>
      <w:color w:val="000000" w:themeColor="text1"/>
      <w:sz w:val="22"/>
      <w:lang w:val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6C7B2B"/>
    <w:rPr>
      <w:rFonts w:asciiTheme="majorHAnsi" w:eastAsiaTheme="majorEastAsia" w:hAnsiTheme="majorHAnsi" w:cstheme="majorBidi"/>
      <w:color w:val="000000" w:themeColor="text1"/>
      <w:sz w:val="22"/>
      <w:lang w:val="en-US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6C7B2B"/>
    <w:rPr>
      <w:rFonts w:asciiTheme="majorHAnsi" w:eastAsiaTheme="majorEastAsia" w:hAnsiTheme="majorHAnsi" w:cstheme="majorBidi"/>
      <w:color w:val="000000" w:themeColor="text1"/>
      <w:sz w:val="22"/>
      <w:lang w:val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6C7B2B"/>
    <w:rPr>
      <w:rFonts w:eastAsiaTheme="minorEastAsia"/>
      <w:sz w:val="22"/>
      <w:lang w:val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6C7B2B"/>
    <w:rPr>
      <w:rFonts w:eastAsiaTheme="minorEastAsia"/>
      <w:sz w:val="22"/>
      <w:lang w:val="en-US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6C7B2B"/>
    <w:rPr>
      <w:rFonts w:eastAsiaTheme="minorEastAsia"/>
      <w:sz w:val="22"/>
      <w:lang w:val="en-US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6C7B2B"/>
    <w:rPr>
      <w:rFonts w:eastAsiaTheme="minorEastAsia"/>
      <w:sz w:val="22"/>
      <w:lang w:val="en-US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6C7B2B"/>
    <w:rPr>
      <w:rFonts w:eastAsiaTheme="minorEastAsia"/>
      <w:sz w:val="22"/>
      <w:lang w:val="en-US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6C7B2B"/>
    <w:rPr>
      <w:rFonts w:eastAsiaTheme="minorEastAsia"/>
      <w:sz w:val="22"/>
      <w:lang w:val="en-US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6C7B2B"/>
    <w:rPr>
      <w:rFonts w:eastAsiaTheme="minorEastAsia"/>
      <w:sz w:val="22"/>
      <w:lang w:val="en-US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Kzepesrcs2">
    <w:name w:val="Medium Grid 2"/>
    <w:basedOn w:val="Normltblzat"/>
    <w:uiPriority w:val="68"/>
    <w:rsid w:val="006C7B2B"/>
    <w:rPr>
      <w:rFonts w:asciiTheme="majorHAnsi" w:eastAsiaTheme="majorEastAsia" w:hAnsiTheme="majorHAnsi" w:cstheme="majorBidi"/>
      <w:color w:val="000000" w:themeColor="text1"/>
      <w:sz w:val="22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6C7B2B"/>
    <w:rPr>
      <w:rFonts w:asciiTheme="majorHAnsi" w:eastAsiaTheme="majorEastAsia" w:hAnsiTheme="majorHAnsi" w:cstheme="majorBidi"/>
      <w:color w:val="000000" w:themeColor="text1"/>
      <w:sz w:val="22"/>
      <w:lang w:val="en-US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6C7B2B"/>
    <w:rPr>
      <w:rFonts w:asciiTheme="majorHAnsi" w:eastAsiaTheme="majorEastAsia" w:hAnsiTheme="majorHAnsi" w:cstheme="majorBidi"/>
      <w:color w:val="000000" w:themeColor="text1"/>
      <w:sz w:val="22"/>
      <w:lang w:val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6C7B2B"/>
    <w:rPr>
      <w:rFonts w:asciiTheme="majorHAnsi" w:eastAsiaTheme="majorEastAsia" w:hAnsiTheme="majorHAnsi" w:cstheme="majorBidi"/>
      <w:color w:val="000000" w:themeColor="text1"/>
      <w:sz w:val="22"/>
      <w:lang w:val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6C7B2B"/>
    <w:rPr>
      <w:rFonts w:asciiTheme="majorHAnsi" w:eastAsiaTheme="majorEastAsia" w:hAnsiTheme="majorHAnsi" w:cstheme="majorBidi"/>
      <w:color w:val="000000" w:themeColor="text1"/>
      <w:sz w:val="22"/>
      <w:lang w:val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6C7B2B"/>
    <w:rPr>
      <w:rFonts w:asciiTheme="majorHAnsi" w:eastAsiaTheme="majorEastAsia" w:hAnsiTheme="majorHAnsi" w:cstheme="majorBidi"/>
      <w:color w:val="000000" w:themeColor="text1"/>
      <w:sz w:val="22"/>
      <w:lang w:val="en-US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6C7B2B"/>
    <w:rPr>
      <w:rFonts w:asciiTheme="majorHAnsi" w:eastAsiaTheme="majorEastAsia" w:hAnsiTheme="majorHAnsi" w:cstheme="majorBidi"/>
      <w:color w:val="000000" w:themeColor="text1"/>
      <w:sz w:val="22"/>
      <w:lang w:val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6C7B2B"/>
    <w:rPr>
      <w:rFonts w:eastAsiaTheme="minorEastAsia"/>
      <w:sz w:val="22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6C7B2B"/>
    <w:rPr>
      <w:rFonts w:eastAsiaTheme="minorEastAsia"/>
      <w:sz w:val="22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6C7B2B"/>
    <w:rPr>
      <w:rFonts w:eastAsiaTheme="minorEastAsia"/>
      <w:sz w:val="22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6C7B2B"/>
    <w:rPr>
      <w:rFonts w:eastAsiaTheme="minorEastAsia"/>
      <w:sz w:val="22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6C7B2B"/>
    <w:rPr>
      <w:rFonts w:eastAsiaTheme="minorEastAsia"/>
      <w:sz w:val="22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6C7B2B"/>
    <w:rPr>
      <w:rFonts w:eastAsiaTheme="minorEastAsia"/>
      <w:sz w:val="22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6C7B2B"/>
    <w:rPr>
      <w:rFonts w:eastAsiaTheme="minorEastAsia"/>
      <w:sz w:val="22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Sttlista">
    <w:name w:val="Dark List"/>
    <w:basedOn w:val="Normltblzat"/>
    <w:uiPriority w:val="70"/>
    <w:rsid w:val="006C7B2B"/>
    <w:rPr>
      <w:rFonts w:eastAsiaTheme="minorEastAsia"/>
      <w:color w:val="FFFFFF" w:themeColor="background1"/>
      <w:sz w:val="22"/>
      <w:lang w:val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6C7B2B"/>
    <w:rPr>
      <w:rFonts w:eastAsiaTheme="minorEastAsia"/>
      <w:color w:val="FFFFFF" w:themeColor="background1"/>
      <w:sz w:val="22"/>
      <w:lang w:val="en-US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6C7B2B"/>
    <w:rPr>
      <w:rFonts w:eastAsiaTheme="minorEastAsia"/>
      <w:color w:val="FFFFFF" w:themeColor="background1"/>
      <w:sz w:val="22"/>
      <w:lang w:val="en-US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6C7B2B"/>
    <w:rPr>
      <w:rFonts w:eastAsiaTheme="minorEastAsia"/>
      <w:color w:val="FFFFFF" w:themeColor="background1"/>
      <w:sz w:val="22"/>
      <w:lang w:val="en-US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6C7B2B"/>
    <w:rPr>
      <w:rFonts w:eastAsiaTheme="minorEastAsia"/>
      <w:color w:val="FFFFFF" w:themeColor="background1"/>
      <w:sz w:val="22"/>
      <w:lang w:val="en-US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6C7B2B"/>
    <w:rPr>
      <w:rFonts w:eastAsiaTheme="minorEastAsia"/>
      <w:color w:val="FFFFFF" w:themeColor="background1"/>
      <w:sz w:val="22"/>
      <w:lang w:val="en-US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6C7B2B"/>
    <w:rPr>
      <w:rFonts w:eastAsiaTheme="minorEastAsia"/>
      <w:color w:val="FFFFFF" w:themeColor="background1"/>
      <w:sz w:val="22"/>
      <w:lang w:val="en-US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znesrnykols">
    <w:name w:val="Colorful Shading"/>
    <w:basedOn w:val="Normltblzat"/>
    <w:uiPriority w:val="71"/>
    <w:rsid w:val="006C7B2B"/>
    <w:rPr>
      <w:rFonts w:eastAsiaTheme="minorEastAsia"/>
      <w:color w:val="000000" w:themeColor="text1"/>
      <w:sz w:val="22"/>
      <w:lang w:val="en-US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6C7B2B"/>
    <w:rPr>
      <w:rFonts w:eastAsiaTheme="minorEastAsia"/>
      <w:color w:val="000000" w:themeColor="text1"/>
      <w:sz w:val="22"/>
      <w:lang w:val="en-US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6C7B2B"/>
    <w:rPr>
      <w:rFonts w:eastAsiaTheme="minorEastAsia"/>
      <w:color w:val="000000" w:themeColor="text1"/>
      <w:sz w:val="22"/>
      <w:lang w:val="en-US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6C7B2B"/>
    <w:rPr>
      <w:rFonts w:eastAsiaTheme="minorEastAsia"/>
      <w:color w:val="000000" w:themeColor="text1"/>
      <w:sz w:val="22"/>
      <w:lang w:val="en-US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6C7B2B"/>
    <w:rPr>
      <w:rFonts w:eastAsiaTheme="minorEastAsia"/>
      <w:color w:val="000000" w:themeColor="text1"/>
      <w:sz w:val="22"/>
      <w:lang w:val="en-US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6C7B2B"/>
    <w:rPr>
      <w:rFonts w:eastAsiaTheme="minorEastAsia"/>
      <w:color w:val="000000" w:themeColor="text1"/>
      <w:sz w:val="22"/>
      <w:lang w:val="en-US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6C7B2B"/>
    <w:rPr>
      <w:rFonts w:eastAsiaTheme="minorEastAsia"/>
      <w:color w:val="000000" w:themeColor="text1"/>
      <w:sz w:val="22"/>
      <w:lang w:val="en-US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6C7B2B"/>
    <w:rPr>
      <w:rFonts w:eastAsiaTheme="minorEastAsia"/>
      <w:color w:val="000000" w:themeColor="text1"/>
      <w:sz w:val="22"/>
      <w:lang w:val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6C7B2B"/>
    <w:rPr>
      <w:rFonts w:eastAsiaTheme="minorEastAsia"/>
      <w:color w:val="000000" w:themeColor="text1"/>
      <w:sz w:val="22"/>
      <w:lang w:val="en-US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6C7B2B"/>
    <w:rPr>
      <w:rFonts w:eastAsiaTheme="minorEastAsia"/>
      <w:color w:val="000000" w:themeColor="text1"/>
      <w:sz w:val="22"/>
      <w:lang w:val="en-US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6C7B2B"/>
    <w:rPr>
      <w:rFonts w:eastAsiaTheme="minorEastAsia"/>
      <w:color w:val="000000" w:themeColor="text1"/>
      <w:sz w:val="22"/>
      <w:lang w:val="en-US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6C7B2B"/>
    <w:rPr>
      <w:rFonts w:eastAsiaTheme="minorEastAsia"/>
      <w:color w:val="000000" w:themeColor="text1"/>
      <w:sz w:val="22"/>
      <w:lang w:val="en-US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6C7B2B"/>
    <w:rPr>
      <w:rFonts w:eastAsiaTheme="minorEastAsia"/>
      <w:color w:val="000000" w:themeColor="text1"/>
      <w:sz w:val="22"/>
      <w:lang w:val="en-US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6C7B2B"/>
    <w:rPr>
      <w:rFonts w:eastAsiaTheme="minorEastAsia"/>
      <w:color w:val="000000" w:themeColor="text1"/>
      <w:sz w:val="22"/>
      <w:lang w:val="en-US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Sznesrcs">
    <w:name w:val="Colorful Grid"/>
    <w:basedOn w:val="Normltblzat"/>
    <w:uiPriority w:val="73"/>
    <w:rsid w:val="006C7B2B"/>
    <w:rPr>
      <w:rFonts w:eastAsiaTheme="minorEastAsia"/>
      <w:color w:val="000000" w:themeColor="text1"/>
      <w:sz w:val="22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2jellszn">
    <w:name w:val="Colorful Grid Accent 2"/>
    <w:basedOn w:val="Normltblzat"/>
    <w:uiPriority w:val="73"/>
    <w:rsid w:val="006C7B2B"/>
    <w:rPr>
      <w:rFonts w:eastAsiaTheme="minorEastAsia"/>
      <w:color w:val="000000" w:themeColor="text1"/>
      <w:sz w:val="22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6C7B2B"/>
    <w:rPr>
      <w:rFonts w:eastAsiaTheme="minorEastAsia"/>
      <w:color w:val="000000" w:themeColor="text1"/>
      <w:sz w:val="22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6C7B2B"/>
    <w:rPr>
      <w:rFonts w:eastAsiaTheme="minorEastAsia"/>
      <w:color w:val="000000" w:themeColor="text1"/>
      <w:sz w:val="22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6C7B2B"/>
    <w:rPr>
      <w:rFonts w:eastAsiaTheme="minorEastAsia"/>
      <w:color w:val="000000" w:themeColor="text1"/>
      <w:sz w:val="22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6C7B2B"/>
    <w:rPr>
      <w:rFonts w:eastAsiaTheme="minorEastAsia"/>
      <w:color w:val="000000" w:themeColor="text1"/>
      <w:sz w:val="22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Default">
    <w:name w:val="Default"/>
    <w:rsid w:val="0007684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34295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6769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6142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10480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7007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191608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8074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181675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8076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32594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5856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2010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7821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6171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706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26885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0600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17058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57109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55466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8547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7229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485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19625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78607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18781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5794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5070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5176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208765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85062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3177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8935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201124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4969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15241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232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6506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782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13609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2297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1562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4544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14334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5563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21387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7686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</w:divsChild>
    </w:div>
    <w:div w:id="4330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2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2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9215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176738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056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5308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4603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76326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89575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19145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5413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6998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98777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4758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0721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15182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8131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42835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8062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11472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7086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15659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4504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14733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5385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20812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2425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60472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978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12167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84349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9976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2046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106005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8880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8725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7487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10496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1024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4617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06976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7626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8210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5080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310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1260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4217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128307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6302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</w:divsChild>
    </w:div>
    <w:div w:id="5203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5975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16135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959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2453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9963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18230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99236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199668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3868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20462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7392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5893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2003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140956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5282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858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461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17310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5137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11133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4654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123227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70949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129401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1506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37435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7763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7880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1165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59200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6908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72590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9415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78946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717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18478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5851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10451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368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52744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8894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8839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9119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2256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16439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2464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6361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</w:divsChild>
    </w:div>
    <w:div w:id="11535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624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single" w:sz="18" w:space="4" w:color="BFC3C8"/>
            <w:right w:val="none" w:sz="0" w:space="0" w:color="auto"/>
          </w:divBdr>
        </w:div>
      </w:divsChild>
    </w:div>
    <w:div w:id="19057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tekesport.h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ke@tekesport.hu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25319-A422-4DDF-9E09-711A156C5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412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KÉSZ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Gábor Bátor</cp:lastModifiedBy>
  <cp:revision>13</cp:revision>
  <cp:lastPrinted>2022-04-11T11:27:00Z</cp:lastPrinted>
  <dcterms:created xsi:type="dcterms:W3CDTF">2026-06-11T15:28:00Z</dcterms:created>
  <dcterms:modified xsi:type="dcterms:W3CDTF">2026-06-15T13:01:00Z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KÉSZ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